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9f9af" w14:textId="b19f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2019 жылғы 24 желтоқсандағы № 316 "Солтүстік Қазақстан облысы Мағжан Жұмабаев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2021 жылғы 14 желтоқсандағы № 325 қаулысы. Қазақстан Республикасының Әділет министрлігінде 2021 жылғы 21 желтоқсанда № 25870 болып тіркелді</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2019 жылғы 24 желтоқсандағы № 316 "Солтүстік Қазақстан облысы Мағжан Жұмабаев ауданы аумағындағы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5755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2. Осы қаулының орындалуын бақылау Солтүстік Қазақстан облысы Мағжан Жұмабаев ауданы әкімінің жетекшілік ететін орынбасарына жүктелсін. </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Жумабаев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xml:space="preserve">
       "КЕЛІСІЛДІ" </w:t>
      </w:r>
    </w:p>
    <w:bookmarkEnd w:id="9"/>
    <w:bookmarkStart w:name="z15" w:id="10"/>
    <w:p>
      <w:pPr>
        <w:spacing w:after="0"/>
        <w:ind w:left="0"/>
        <w:jc w:val="both"/>
      </w:pPr>
      <w:r>
        <w:rPr>
          <w:rFonts w:ascii="Times New Roman"/>
          <w:b w:val="false"/>
          <w:i w:val="false"/>
          <w:color w:val="000000"/>
          <w:sz w:val="28"/>
        </w:rPr>
        <w:t xml:space="preserve">
      Солтүстік Қазақстан облысы </w:t>
      </w:r>
    </w:p>
    <w:bookmarkEnd w:id="10"/>
    <w:bookmarkStart w:name="z16" w:id="11"/>
    <w:p>
      <w:pPr>
        <w:spacing w:after="0"/>
        <w:ind w:left="0"/>
        <w:jc w:val="both"/>
      </w:pPr>
      <w:r>
        <w:rPr>
          <w:rFonts w:ascii="Times New Roman"/>
          <w:b w:val="false"/>
          <w:i w:val="false"/>
          <w:color w:val="000000"/>
          <w:sz w:val="28"/>
        </w:rPr>
        <w:t xml:space="preserve">
      Мағжан Жұмабаев ауданының </w:t>
      </w:r>
    </w:p>
    <w:bookmarkEnd w:id="11"/>
    <w:bookmarkStart w:name="z17" w:id="12"/>
    <w:p>
      <w:pPr>
        <w:spacing w:after="0"/>
        <w:ind w:left="0"/>
        <w:jc w:val="both"/>
      </w:pPr>
      <w:r>
        <w:rPr>
          <w:rFonts w:ascii="Times New Roman"/>
          <w:b w:val="false"/>
          <w:i w:val="false"/>
          <w:color w:val="000000"/>
          <w:sz w:val="28"/>
        </w:rPr>
        <w:t>
      мәслихаты</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Жумабаев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0" w:id="13"/>
    <w:p>
      <w:pPr>
        <w:spacing w:after="0"/>
        <w:ind w:left="0"/>
        <w:jc w:val="left"/>
      </w:pPr>
      <w:r>
        <w:rPr>
          <w:rFonts w:ascii="Times New Roman"/>
          <w:b/>
          <w:i w:val="false"/>
          <w:color w:val="000000"/>
        </w:rPr>
        <w:t xml:space="preserve"> Солтүстік Қазақстан облысы Мағжан Жұмабаев ауданының азаматтық қызметшілері болып табылатын және ауылдық жерде жұмыс істейтін әлеуметтік қамсыздандыру және мәдениет саласындағы мамандар лауазымдарының тізбесі</w:t>
      </w:r>
    </w:p>
    <w:bookmarkEnd w:id="13"/>
    <w:bookmarkStart w:name="z31" w:id="14"/>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4"/>
    <w:bookmarkStart w:name="z32" w:id="15"/>
    <w:p>
      <w:pPr>
        <w:spacing w:after="0"/>
        <w:ind w:left="0"/>
        <w:jc w:val="both"/>
      </w:pPr>
      <w:r>
        <w:rPr>
          <w:rFonts w:ascii="Times New Roman"/>
          <w:b w:val="false"/>
          <w:i w:val="false"/>
          <w:color w:val="000000"/>
          <w:sz w:val="28"/>
        </w:rPr>
        <w:t>
      1) ауданның Халықты жұмыспен қамту орталығының басшысы;</w:t>
      </w:r>
    </w:p>
    <w:bookmarkEnd w:id="15"/>
    <w:bookmarkStart w:name="z33" w:id="16"/>
    <w:p>
      <w:pPr>
        <w:spacing w:after="0"/>
        <w:ind w:left="0"/>
        <w:jc w:val="both"/>
      </w:pPr>
      <w:r>
        <w:rPr>
          <w:rFonts w:ascii="Times New Roman"/>
          <w:b w:val="false"/>
          <w:i w:val="false"/>
          <w:color w:val="000000"/>
          <w:sz w:val="28"/>
        </w:rPr>
        <w:t>
      2) аудандық маңызы бар ұйымның құрылымдық бөлімшесі болып табылатын үйде қызмет көрсету бөлімшесінің меңгерушісі;</w:t>
      </w:r>
    </w:p>
    <w:bookmarkEnd w:id="16"/>
    <w:bookmarkStart w:name="z34" w:id="17"/>
    <w:p>
      <w:pPr>
        <w:spacing w:after="0"/>
        <w:ind w:left="0"/>
        <w:jc w:val="both"/>
      </w:pPr>
      <w:r>
        <w:rPr>
          <w:rFonts w:ascii="Times New Roman"/>
          <w:b w:val="false"/>
          <w:i w:val="false"/>
          <w:color w:val="000000"/>
          <w:sz w:val="28"/>
        </w:rPr>
        <w:t>
      3) әлеуметтік жұмыс жөніндегі консультант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7"/>
    <w:bookmarkStart w:name="z35" w:id="18"/>
    <w:p>
      <w:pPr>
        <w:spacing w:after="0"/>
        <w:ind w:left="0"/>
        <w:jc w:val="both"/>
      </w:pPr>
      <w:r>
        <w:rPr>
          <w:rFonts w:ascii="Times New Roman"/>
          <w:b w:val="false"/>
          <w:i w:val="false"/>
          <w:color w:val="000000"/>
          <w:sz w:val="28"/>
        </w:rPr>
        <w:t>
      4) жұмыспен қамту орталығының (қызметінің) құрылымдық бөлімшесінің әлеуметтік жұмыс жөніндегі консультанты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8"/>
    <w:bookmarkStart w:name="z36" w:id="19"/>
    <w:p>
      <w:pPr>
        <w:spacing w:after="0"/>
        <w:ind w:left="0"/>
        <w:jc w:val="both"/>
      </w:pPr>
      <w:r>
        <w:rPr>
          <w:rFonts w:ascii="Times New Roman"/>
          <w:b w:val="false"/>
          <w:i w:val="false"/>
          <w:color w:val="000000"/>
          <w:sz w:val="28"/>
        </w:rPr>
        <w:t>
      5) арнаулы әлеуметтік қызметтерге қажеттілікті бағалау және айқындау жөніндегі әлеуметтік қызметкер – мемлекеттік мекеменің және мемлекеттік қазыналық кәсіпорынның біліктілігі жоғары деңгейдегі жоғары, бірінші, екінші санаттағы, санаты жоқ мамандары;</w:t>
      </w:r>
    </w:p>
    <w:bookmarkEnd w:id="19"/>
    <w:bookmarkStart w:name="z37" w:id="20"/>
    <w:p>
      <w:pPr>
        <w:spacing w:after="0"/>
        <w:ind w:left="0"/>
        <w:jc w:val="both"/>
      </w:pPr>
      <w:r>
        <w:rPr>
          <w:rFonts w:ascii="Times New Roman"/>
          <w:b w:val="false"/>
          <w:i w:val="false"/>
          <w:color w:val="000000"/>
          <w:sz w:val="28"/>
        </w:rPr>
        <w:t>
      6) қарттар мен мүгедектерге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0"/>
    <w:bookmarkStart w:name="z38" w:id="21"/>
    <w:p>
      <w:pPr>
        <w:spacing w:after="0"/>
        <w:ind w:left="0"/>
        <w:jc w:val="both"/>
      </w:pPr>
      <w:r>
        <w:rPr>
          <w:rFonts w:ascii="Times New Roman"/>
          <w:b w:val="false"/>
          <w:i w:val="false"/>
          <w:color w:val="000000"/>
          <w:sz w:val="28"/>
        </w:rPr>
        <w:t>
      7) психоневрологиялық аурулары бар мүгедек балалар мен 18 жастан асқан мүгедектерге күтім жасау жөніндегі әлеуметтік қызметкер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1"/>
    <w:bookmarkStart w:name="z39" w:id="22"/>
    <w:p>
      <w:pPr>
        <w:spacing w:after="0"/>
        <w:ind w:left="0"/>
        <w:jc w:val="both"/>
      </w:pPr>
      <w:r>
        <w:rPr>
          <w:rFonts w:ascii="Times New Roman"/>
          <w:b w:val="false"/>
          <w:i w:val="false"/>
          <w:color w:val="000000"/>
          <w:sz w:val="28"/>
        </w:rPr>
        <w:t>
      8) әлеуметтік жұмыс жөніндегі маман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2"/>
    <w:bookmarkStart w:name="z40" w:id="23"/>
    <w:p>
      <w:pPr>
        <w:spacing w:after="0"/>
        <w:ind w:left="0"/>
        <w:jc w:val="both"/>
      </w:pPr>
      <w:r>
        <w:rPr>
          <w:rFonts w:ascii="Times New Roman"/>
          <w:b w:val="false"/>
          <w:i w:val="false"/>
          <w:color w:val="000000"/>
          <w:sz w:val="28"/>
        </w:rPr>
        <w:t>
      9) жұмыспен қамту орталығының (қызметінің) құрылымдық бөлімшесінің маманы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23"/>
    <w:bookmarkStart w:name="z41" w:id="24"/>
    <w:p>
      <w:pPr>
        <w:spacing w:after="0"/>
        <w:ind w:left="0"/>
        <w:jc w:val="both"/>
      </w:pPr>
      <w:r>
        <w:rPr>
          <w:rFonts w:ascii="Times New Roman"/>
          <w:b w:val="false"/>
          <w:i w:val="false"/>
          <w:color w:val="000000"/>
          <w:sz w:val="28"/>
        </w:rPr>
        <w:t>
      2. Мәдениет саласындағы мамандардың лауазымдары:</w:t>
      </w:r>
    </w:p>
    <w:bookmarkEnd w:id="24"/>
    <w:bookmarkStart w:name="z42" w:id="25"/>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 (директоры);</w:t>
      </w:r>
    </w:p>
    <w:bookmarkEnd w:id="25"/>
    <w:bookmarkStart w:name="z43" w:id="26"/>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 басшысының (директорының) орынбасары;</w:t>
      </w:r>
    </w:p>
    <w:bookmarkEnd w:id="26"/>
    <w:bookmarkStart w:name="z44" w:id="27"/>
    <w:p>
      <w:pPr>
        <w:spacing w:after="0"/>
        <w:ind w:left="0"/>
        <w:jc w:val="both"/>
      </w:pPr>
      <w:r>
        <w:rPr>
          <w:rFonts w:ascii="Times New Roman"/>
          <w:b w:val="false"/>
          <w:i w:val="false"/>
          <w:color w:val="000000"/>
          <w:sz w:val="28"/>
        </w:rPr>
        <w:t>
      3) ауылдық маңызы бар мемлекеттік мекеменің және мемлекеттік қазыналық кәсіпорынның басшысы (директоры);</w:t>
      </w:r>
    </w:p>
    <w:bookmarkEnd w:id="27"/>
    <w:bookmarkStart w:name="z45" w:id="28"/>
    <w:p>
      <w:pPr>
        <w:spacing w:after="0"/>
        <w:ind w:left="0"/>
        <w:jc w:val="both"/>
      </w:pPr>
      <w:r>
        <w:rPr>
          <w:rFonts w:ascii="Times New Roman"/>
          <w:b w:val="false"/>
          <w:i w:val="false"/>
          <w:color w:val="000000"/>
          <w:sz w:val="28"/>
        </w:rPr>
        <w:t>
      4) аудандық маңызы бар мемлекеттік мекеменің және мемлекеттік қазыналық кәсіпорын кітапханасының меңгерушісі (басшысы);</w:t>
      </w:r>
    </w:p>
    <w:bookmarkEnd w:id="28"/>
    <w:bookmarkStart w:name="z46" w:id="29"/>
    <w:p>
      <w:pPr>
        <w:spacing w:after="0"/>
        <w:ind w:left="0"/>
        <w:jc w:val="both"/>
      </w:pPr>
      <w:r>
        <w:rPr>
          <w:rFonts w:ascii="Times New Roman"/>
          <w:b w:val="false"/>
          <w:i w:val="false"/>
          <w:color w:val="000000"/>
          <w:sz w:val="28"/>
        </w:rPr>
        <w:t>
      5) аудандық маңызы бар мемлекеттік мекеменің және мемлекеттік қазыналық кәсіпорынның әдістемелік кабинетінің меңгерушісі (басшысы);</w:t>
      </w:r>
    </w:p>
    <w:bookmarkEnd w:id="29"/>
    <w:bookmarkStart w:name="z47" w:id="30"/>
    <w:p>
      <w:pPr>
        <w:spacing w:after="0"/>
        <w:ind w:left="0"/>
        <w:jc w:val="both"/>
      </w:pPr>
      <w:r>
        <w:rPr>
          <w:rFonts w:ascii="Times New Roman"/>
          <w:b w:val="false"/>
          <w:i w:val="false"/>
          <w:color w:val="000000"/>
          <w:sz w:val="28"/>
        </w:rPr>
        <w:t>
      6) аудандық маңызы бар мемлекеттік мекеменің және мемлекеттік қазыналық кәсіпорынның көркемдік жетекшісі;</w:t>
      </w:r>
    </w:p>
    <w:bookmarkEnd w:id="30"/>
    <w:bookmarkStart w:name="z48" w:id="31"/>
    <w:p>
      <w:pPr>
        <w:spacing w:after="0"/>
        <w:ind w:left="0"/>
        <w:jc w:val="both"/>
      </w:pPr>
      <w:r>
        <w:rPr>
          <w:rFonts w:ascii="Times New Roman"/>
          <w:b w:val="false"/>
          <w:i w:val="false"/>
          <w:color w:val="000000"/>
          <w:sz w:val="28"/>
        </w:rPr>
        <w:t>
      7) барлық атаулардағы (негізгі қызметтер) әдіскер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1"/>
    <w:bookmarkStart w:name="z49" w:id="32"/>
    <w:p>
      <w:pPr>
        <w:spacing w:after="0"/>
        <w:ind w:left="0"/>
        <w:jc w:val="both"/>
      </w:pPr>
      <w:r>
        <w:rPr>
          <w:rFonts w:ascii="Times New Roman"/>
          <w:b w:val="false"/>
          <w:i w:val="false"/>
          <w:color w:val="000000"/>
          <w:sz w:val="28"/>
        </w:rPr>
        <w:t>
      8) кітапханашы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2"/>
    <w:bookmarkStart w:name="z50" w:id="33"/>
    <w:p>
      <w:pPr>
        <w:spacing w:after="0"/>
        <w:ind w:left="0"/>
        <w:jc w:val="both"/>
      </w:pPr>
      <w:r>
        <w:rPr>
          <w:rFonts w:ascii="Times New Roman"/>
          <w:b w:val="false"/>
          <w:i w:val="false"/>
          <w:color w:val="000000"/>
          <w:sz w:val="28"/>
        </w:rPr>
        <w:t>
      9) мәдени ұйымдастырушы (негізгі қызметтер)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3"/>
    <w:bookmarkStart w:name="z51" w:id="34"/>
    <w:p>
      <w:pPr>
        <w:spacing w:after="0"/>
        <w:ind w:left="0"/>
        <w:jc w:val="both"/>
      </w:pPr>
      <w:r>
        <w:rPr>
          <w:rFonts w:ascii="Times New Roman"/>
          <w:b w:val="false"/>
          <w:i w:val="false"/>
          <w:color w:val="000000"/>
          <w:sz w:val="28"/>
        </w:rPr>
        <w:t>
      10) аккомпаниатор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4"/>
    <w:bookmarkStart w:name="z52" w:id="35"/>
    <w:p>
      <w:pPr>
        <w:spacing w:after="0"/>
        <w:ind w:left="0"/>
        <w:jc w:val="both"/>
      </w:pPr>
      <w:r>
        <w:rPr>
          <w:rFonts w:ascii="Times New Roman"/>
          <w:b w:val="false"/>
          <w:i w:val="false"/>
          <w:color w:val="000000"/>
          <w:sz w:val="28"/>
        </w:rPr>
        <w:t>
      11) музыкалық жетекші – мемлекеттік мекеменің және мемлекеттік қазыналық кәсіпорынның біліктілігі жоғары, орташа деңгейдегі жоғары, бірінші, екінші санаттағы, санаты жоқ мамандары;</w:t>
      </w:r>
    </w:p>
    <w:bookmarkEnd w:id="35"/>
    <w:bookmarkStart w:name="z53" w:id="36"/>
    <w:p>
      <w:pPr>
        <w:spacing w:after="0"/>
        <w:ind w:left="0"/>
        <w:jc w:val="both"/>
      </w:pPr>
      <w:r>
        <w:rPr>
          <w:rFonts w:ascii="Times New Roman"/>
          <w:b w:val="false"/>
          <w:i w:val="false"/>
          <w:color w:val="000000"/>
          <w:sz w:val="28"/>
        </w:rPr>
        <w:t>
      12) хореограф – мемлекеттік мекеменің және мемлекеттік қазыналық кәсіпорынның біліктілігі жоғары, орташа деңгейдегі санаты жоқ мамандары;</w:t>
      </w:r>
    </w:p>
    <w:bookmarkEnd w:id="36"/>
    <w:bookmarkStart w:name="z54" w:id="37"/>
    <w:p>
      <w:pPr>
        <w:spacing w:after="0"/>
        <w:ind w:left="0"/>
        <w:jc w:val="both"/>
      </w:pPr>
      <w:r>
        <w:rPr>
          <w:rFonts w:ascii="Times New Roman"/>
          <w:b w:val="false"/>
          <w:i w:val="false"/>
          <w:color w:val="000000"/>
          <w:sz w:val="28"/>
        </w:rPr>
        <w:t>
      13) дыбыс операторы – мемлекеттік мекеменің және мемлекеттік қазыналық кәсіпорынның біліктілігі жоғары, орташа деңгейдегі санаты жоқ мамандары;</w:t>
      </w:r>
    </w:p>
    <w:bookmarkEnd w:id="37"/>
    <w:bookmarkStart w:name="z55" w:id="38"/>
    <w:p>
      <w:pPr>
        <w:spacing w:after="0"/>
        <w:ind w:left="0"/>
        <w:jc w:val="both"/>
      </w:pPr>
      <w:r>
        <w:rPr>
          <w:rFonts w:ascii="Times New Roman"/>
          <w:b w:val="false"/>
          <w:i w:val="false"/>
          <w:color w:val="000000"/>
          <w:sz w:val="28"/>
        </w:rPr>
        <w:t>
      14) барлық атаулардағы суретшілер – мемлекеттік мекеменің және мемлекеттік қазыналық кәсіпорынның біліктілігі жоғары, орташа деңгейдегі санаты жоқ мамандары;</w:t>
      </w:r>
    </w:p>
    <w:bookmarkEnd w:id="38"/>
    <w:bookmarkStart w:name="z56" w:id="39"/>
    <w:p>
      <w:pPr>
        <w:spacing w:after="0"/>
        <w:ind w:left="0"/>
        <w:jc w:val="both"/>
      </w:pPr>
      <w:r>
        <w:rPr>
          <w:rFonts w:ascii="Times New Roman"/>
          <w:b w:val="false"/>
          <w:i w:val="false"/>
          <w:color w:val="000000"/>
          <w:sz w:val="28"/>
        </w:rPr>
        <w:t>
      15) техникалық орындаушы: оператор.</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