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b1966" w14:textId="2eb19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әкімдігінің 2017 жылғы 31 қаңтардағы № 20 "Солтүстік Қазақстан облысы Мағжан Жұмабаев ауданының жалпыға ортақ пайдаланылатын аудандық маңызы бар автомобиль жолдарының атаулары мен индекстерін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әкімдігінің 2021 жылғы 14 желтоқсандағы № 324 қаулысы. Қазақстан Республикасының Әділет министрлігінде 2022 жылғы 18 қаңтарда № 26530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әкімдігінің "Солтүстік Қазақстан облысы Мағжан Жұмабаев ауданының жалпыға ортақ пайдаланылатын аудандық маңызы бар автомобиль жолдарының атаулары мен индекстерін бекіту туралы" 2017 жылғы 31 қаңтардағы № 20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4057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каулының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Мағжан Жұмабаев ауданы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Жумабаев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жолаушылар көлігі және автомобиль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жолдары басқармасы" коммуналдық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Жумабаев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324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Жумабаев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Мағжан Жұмабаев ауданы аудандық маңызы бар жалпы пайдаланудағы автомобиль жолдарының атауы мен индекстері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KTGY – 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– Зарослое – Гаврино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Булаев – Октябрьское – Конюхово – Куломзино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– Екатериновка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 ауылына кіреберіс 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Советское – Ұзынкөл – Возвышенка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– Сейфолла – Таманское – Веселовка – Писаревка – Қарағанды – Надежка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ауылына кіреберіс 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Уваковское ауылына кіреберіс 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Ноғайбай ауылына кіреберіс 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Успенка ауылына кіреберіс 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Бастомар ауылына кіреберіс 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 нан қабылдау пунктіне кіреберіс 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ауылына кіреберіс 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ауылына кіреберіс 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ауылына кіреберіс 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Камышлово ауылына кіреберіс 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ауылына кіреберіс 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Полудино ауылына кіреберіс 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ауылына кіреберіс 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Ганькино ауылына кіреберіс 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Новотроицкое ауылына кіреберіс 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Пролетарка ауылына кіреберіс 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Чистовское ауылына кіреберіс 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Лебяжье – Құралай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Надежка – Дүйсеке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ауылына кіреберіс 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ауылына кіреберіс 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– Сарытомар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Рощино ауылына кіреберіс 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Сулышоқ ауылына кіреберіс 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Суворовка ауылына кіреберіс 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Мичурино ауылына кіреберіс 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Хлебороб ауылына кіреберіс 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Чистовское – Тищенко – Р-58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Чистовское – Урожайное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Рявкино ауылына кіреберіс 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ауылына кіреберіс 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Возвышенка ауылына кіреберіс 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Александровка – Алуа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Изобильное ауылына кіреберіс жол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Таманское – Пулеметовка – КТ-12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