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461a" w14:textId="b514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Леденев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82/9 шешімі. Солтүстік Қазақстан облысының Әділет департаментінде 2021 жылғы 8 қаңтарда № 6894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Леденев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21662,3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20727,3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21999,4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–337,1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08.09.2021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14.12.2021 </w:t>
      </w:r>
      <w:r>
        <w:rPr>
          <w:rFonts w:ascii="Times New Roman"/>
          <w:b w:val="false"/>
          <w:i w:val="false"/>
          <w:color w:val="00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14545 мың теңге сомасында ескерілсін.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жылдың 1 қаңтарына қалыптасқан бюджет қаражатының бос қалдықтары 4-қосымшаға сәйкес бюджеттік бағдарламалар бойынша шығыстарға 337,1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2021 жылға Солтүстік Қазақстан облысы Мамлют ауданы Леденев ауылдық округі бюджетіне аудандық бюджеттен берілетін нысаналы ағымды трансферттер көлемі 171,1 мың теңге сомада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2021 жылға арналған Солтүстік Қазақстан облысы Мамлют ауданы Леденев ауылдық округінің бюджетіне берілетін нысаналы ағымдағы трансфертердің көлемі 4096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Леденев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08.09.2021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14.12.2021 </w:t>
      </w:r>
      <w:r>
        <w:rPr>
          <w:rFonts w:ascii="Times New Roman"/>
          <w:b w:val="false"/>
          <w:i w:val="false"/>
          <w:color w:val="ff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Леденев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Леденев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