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9d75" w14:textId="f519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Краснознамен ауылдық округінің 2021-2023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82/8 шешімі. Солтүстік Қазақстан облысының Әділет департаментінде 2021 жылғы 11 қаңтарда № 6929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Краснознамен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26750,2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25190,2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27585,3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14.12.2021 </w:t>
      </w:r>
      <w:r>
        <w:rPr>
          <w:rFonts w:ascii="Times New Roman"/>
          <w:b w:val="false"/>
          <w:i w:val="false"/>
          <w:color w:val="00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бюджеттік кірістері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берілетін бюджеттік субвенциялар 18867 мың теңге сомасында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округтің бюджетінде аудандық бюджеттен ауылдық округтің бюджетіне берілетін ағымдағы нысаналы трансферттер 5500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Краснознамен ауылдық округінің бюджеті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14.12.2021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Краснознамен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5қаңтардағы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Краснознамен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