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7efe" w14:textId="b287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82/12 "Солтүстік Қазақстан облысы Мамлют ауданы Пригород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6 мамырдағы № 5/12 шешімі. Солтүстік Қазақстан облысының Әділет департаментінде 2021 жылғы 6 мамырда № 7401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2021-2023 жылдарға арналған бюджетін бекіту туралы" 2021 жылғы 5 қаңтардағы № 82/12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6897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Пригород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20981,5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19257,5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21748,4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766,9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766,9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Пригород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  <w:bookmarkEnd w:id="26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