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40ac" w14:textId="c2b4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бюджетті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2021 жылғы 24 желтоқсандағы № 15/2 шешімі. Қазақстан Республикасының Әділет министрлігінде 2021 жылғы 28 желтоқсанда № 26152 болып тіркелді.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кодексiнің 75-бабы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6824635,1 мың теңге:</w:t>
      </w:r>
    </w:p>
    <w:bookmarkEnd w:id="3"/>
    <w:bookmarkStart w:name="z9" w:id="4"/>
    <w:p>
      <w:pPr>
        <w:spacing w:after="0"/>
        <w:ind w:left="0"/>
        <w:jc w:val="both"/>
      </w:pPr>
      <w:r>
        <w:rPr>
          <w:rFonts w:ascii="Times New Roman"/>
          <w:b w:val="false"/>
          <w:i w:val="false"/>
          <w:color w:val="000000"/>
          <w:sz w:val="28"/>
        </w:rPr>
        <w:t>
      салықтық түсімдер – 667690 мың теңге;</w:t>
      </w:r>
    </w:p>
    <w:bookmarkEnd w:id="4"/>
    <w:bookmarkStart w:name="z10" w:id="5"/>
    <w:p>
      <w:pPr>
        <w:spacing w:after="0"/>
        <w:ind w:left="0"/>
        <w:jc w:val="both"/>
      </w:pPr>
      <w:r>
        <w:rPr>
          <w:rFonts w:ascii="Times New Roman"/>
          <w:b w:val="false"/>
          <w:i w:val="false"/>
          <w:color w:val="000000"/>
          <w:sz w:val="28"/>
        </w:rPr>
        <w:t>
      салықтық емес түсімдер – 9357,8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5194,8 мың теңге;</w:t>
      </w:r>
    </w:p>
    <w:bookmarkEnd w:id="6"/>
    <w:bookmarkStart w:name="z12" w:id="7"/>
    <w:p>
      <w:pPr>
        <w:spacing w:after="0"/>
        <w:ind w:left="0"/>
        <w:jc w:val="both"/>
      </w:pPr>
      <w:r>
        <w:rPr>
          <w:rFonts w:ascii="Times New Roman"/>
          <w:b w:val="false"/>
          <w:i w:val="false"/>
          <w:color w:val="000000"/>
          <w:sz w:val="28"/>
        </w:rPr>
        <w:t>
      трансферттер түсімі – 6142392,5 мың теңге;</w:t>
      </w:r>
    </w:p>
    <w:bookmarkEnd w:id="7"/>
    <w:bookmarkStart w:name="z13" w:id="8"/>
    <w:p>
      <w:pPr>
        <w:spacing w:after="0"/>
        <w:ind w:left="0"/>
        <w:jc w:val="both"/>
      </w:pPr>
      <w:r>
        <w:rPr>
          <w:rFonts w:ascii="Times New Roman"/>
          <w:b w:val="false"/>
          <w:i w:val="false"/>
          <w:color w:val="000000"/>
          <w:sz w:val="28"/>
        </w:rPr>
        <w:t>
      2) шығындар – 6904388,4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44663,2 мың теңге:</w:t>
      </w:r>
    </w:p>
    <w:bookmarkEnd w:id="9"/>
    <w:bookmarkStart w:name="z15" w:id="10"/>
    <w:p>
      <w:pPr>
        <w:spacing w:after="0"/>
        <w:ind w:left="0"/>
        <w:jc w:val="both"/>
      </w:pPr>
      <w:r>
        <w:rPr>
          <w:rFonts w:ascii="Times New Roman"/>
          <w:b w:val="false"/>
          <w:i w:val="false"/>
          <w:color w:val="000000"/>
          <w:sz w:val="28"/>
        </w:rPr>
        <w:t>
      бюджеттік кредиттер – 61000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16336,8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 мың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- 124416,5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124416,5 мың теңге;</w:t>
      </w:r>
    </w:p>
    <w:bookmarkEnd w:id="16"/>
    <w:bookmarkStart w:name="z22" w:id="17"/>
    <w:p>
      <w:pPr>
        <w:spacing w:after="0"/>
        <w:ind w:left="0"/>
        <w:jc w:val="both"/>
      </w:pPr>
      <w:r>
        <w:rPr>
          <w:rFonts w:ascii="Times New Roman"/>
          <w:b w:val="false"/>
          <w:i w:val="false"/>
          <w:color w:val="000000"/>
          <w:sz w:val="28"/>
        </w:rPr>
        <w:t>
      қарыздар түсімі – 57194 мың теңге;</w:t>
      </w:r>
    </w:p>
    <w:bookmarkEnd w:id="17"/>
    <w:bookmarkStart w:name="z23" w:id="18"/>
    <w:p>
      <w:pPr>
        <w:spacing w:after="0"/>
        <w:ind w:left="0"/>
        <w:jc w:val="both"/>
      </w:pPr>
      <w:r>
        <w:rPr>
          <w:rFonts w:ascii="Times New Roman"/>
          <w:b w:val="false"/>
          <w:i w:val="false"/>
          <w:color w:val="000000"/>
          <w:sz w:val="28"/>
        </w:rPr>
        <w:t>
      қарыздарды өтеу – 19245,8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86468,3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мәслихатының 28.01.2022 </w:t>
      </w:r>
      <w:r>
        <w:rPr>
          <w:rFonts w:ascii="Times New Roman"/>
          <w:b w:val="false"/>
          <w:i w:val="false"/>
          <w:color w:val="000000"/>
          <w:sz w:val="28"/>
        </w:rPr>
        <w:t>№ 17/2</w:t>
      </w:r>
      <w:r>
        <w:rPr>
          <w:rFonts w:ascii="Times New Roman"/>
          <w:b w:val="false"/>
          <w:i w:val="false"/>
          <w:color w:val="ff0000"/>
          <w:sz w:val="28"/>
        </w:rPr>
        <w:t xml:space="preserve"> (01.01.2022 бастап қолданысқа енгізіледі) шешімімен; 28.03.2022 </w:t>
      </w:r>
      <w:r>
        <w:rPr>
          <w:rFonts w:ascii="Times New Roman"/>
          <w:b w:val="false"/>
          <w:i w:val="false"/>
          <w:color w:val="000000"/>
          <w:sz w:val="28"/>
        </w:rPr>
        <w:t>№ 20/6</w:t>
      </w:r>
      <w:r>
        <w:rPr>
          <w:rFonts w:ascii="Times New Roman"/>
          <w:b w:val="false"/>
          <w:i w:val="false"/>
          <w:color w:val="ff0000"/>
          <w:sz w:val="28"/>
        </w:rPr>
        <w:t xml:space="preserve"> (01.01.2022 бастап қолданысқа енгізіледi) ; 20.05.2022 </w:t>
      </w:r>
      <w:r>
        <w:rPr>
          <w:rFonts w:ascii="Times New Roman"/>
          <w:b w:val="false"/>
          <w:i w:val="false"/>
          <w:color w:val="000000"/>
          <w:sz w:val="28"/>
        </w:rPr>
        <w:t>№ 22/2</w:t>
      </w:r>
      <w:r>
        <w:rPr>
          <w:rFonts w:ascii="Times New Roman"/>
          <w:b w:val="false"/>
          <w:i w:val="false"/>
          <w:color w:val="ff0000"/>
          <w:sz w:val="28"/>
        </w:rPr>
        <w:t xml:space="preserve"> (01.01.2022 бастап қолданысқа енгізіледi) шешімдермен; 30.06.2022 </w:t>
      </w:r>
      <w:r>
        <w:rPr>
          <w:rFonts w:ascii="Times New Roman"/>
          <w:b w:val="false"/>
          <w:i w:val="false"/>
          <w:color w:val="000000"/>
          <w:sz w:val="28"/>
        </w:rPr>
        <w:t>№ 23/16</w:t>
      </w:r>
      <w:r>
        <w:rPr>
          <w:rFonts w:ascii="Times New Roman"/>
          <w:b w:val="false"/>
          <w:i w:val="false"/>
          <w:color w:val="ff0000"/>
          <w:sz w:val="28"/>
        </w:rPr>
        <w:t xml:space="preserve"> (01.01.2022 бастап қолданысқа енгізіледi); 12.08.2022 </w:t>
      </w:r>
      <w:r>
        <w:rPr>
          <w:rFonts w:ascii="Times New Roman"/>
          <w:b w:val="false"/>
          <w:i w:val="false"/>
          <w:color w:val="000000"/>
          <w:sz w:val="28"/>
        </w:rPr>
        <w:t>№ 25/2</w:t>
      </w:r>
      <w:r>
        <w:rPr>
          <w:rFonts w:ascii="Times New Roman"/>
          <w:b w:val="false"/>
          <w:i w:val="false"/>
          <w:color w:val="ff0000"/>
          <w:sz w:val="28"/>
        </w:rPr>
        <w:t xml:space="preserve"> (01.01.2022 бастап қолданысқа енгізіледi) шешімдермен; от 12.08.2022 № 25/2 (вводится в действие с 01.01.2022); 07.10.2022 </w:t>
      </w:r>
      <w:r>
        <w:rPr>
          <w:rFonts w:ascii="Times New Roman"/>
          <w:b w:val="false"/>
          <w:i w:val="false"/>
          <w:color w:val="000000"/>
          <w:sz w:val="28"/>
        </w:rPr>
        <w:t>№ 28/2</w:t>
      </w:r>
      <w:r>
        <w:rPr>
          <w:rFonts w:ascii="Times New Roman"/>
          <w:b w:val="false"/>
          <w:i w:val="false"/>
          <w:color w:val="ff0000"/>
          <w:sz w:val="28"/>
        </w:rPr>
        <w:t xml:space="preserve"> (01.01.2022 бастап қолданысқа енгізіледi) шешімдермен; 14.11.2022 </w:t>
      </w:r>
      <w:r>
        <w:rPr>
          <w:rFonts w:ascii="Times New Roman"/>
          <w:b w:val="false"/>
          <w:i w:val="false"/>
          <w:color w:val="000000"/>
          <w:sz w:val="28"/>
        </w:rPr>
        <w:t>№ 29/5</w:t>
      </w:r>
      <w:r>
        <w:rPr>
          <w:rFonts w:ascii="Times New Roman"/>
          <w:b w:val="false"/>
          <w:i w:val="false"/>
          <w:color w:val="ff0000"/>
          <w:sz w:val="28"/>
        </w:rPr>
        <w:t xml:space="preserve"> (01.01.2022 бастап қолданысқа енгізіледi) шешімдермен.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2022 жылға арналған аудандық бюджеттің кірістері Қазақстан Республикасы Бюджет кодексіне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 аудандық маңызы бар қала, ауыл аумағында орналасқан жеке тұлғалар дербес салық салуға жататын табыстар бойынша жеке табыс салығын қоспағанда, облыстық мәслихат белгілеген, кірістерді бөлу нормативтері бойынша жеке табыс салығы:</w:t>
      </w:r>
    </w:p>
    <w:bookmarkEnd w:id="20"/>
    <w:bookmarkStart w:name="z26" w:id="21"/>
    <w:p>
      <w:pPr>
        <w:spacing w:after="0"/>
        <w:ind w:left="0"/>
        <w:jc w:val="both"/>
      </w:pPr>
      <w:r>
        <w:rPr>
          <w:rFonts w:ascii="Times New Roman"/>
          <w:b w:val="false"/>
          <w:i w:val="false"/>
          <w:color w:val="000000"/>
          <w:sz w:val="28"/>
        </w:rPr>
        <w:t>
      жеке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тұрғылықты жері – қалған жеке тұлғалар үшін;</w:t>
      </w:r>
    </w:p>
    <w:bookmarkEnd w:id="22"/>
    <w:bookmarkStart w:name="z28" w:id="23"/>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3"/>
    <w:bookmarkStart w:name="z29" w:id="24"/>
    <w:p>
      <w:pPr>
        <w:spacing w:after="0"/>
        <w:ind w:left="0"/>
        <w:jc w:val="both"/>
      </w:pPr>
      <w:r>
        <w:rPr>
          <w:rFonts w:ascii="Times New Roman"/>
          <w:b w:val="false"/>
          <w:i w:val="false"/>
          <w:color w:val="000000"/>
          <w:sz w:val="28"/>
        </w:rPr>
        <w:t>
      3)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4"/>
    <w:bookmarkStart w:name="z30" w:id="25"/>
    <w:p>
      <w:pPr>
        <w:spacing w:after="0"/>
        <w:ind w:left="0"/>
        <w:jc w:val="both"/>
      </w:pPr>
      <w:r>
        <w:rPr>
          <w:rFonts w:ascii="Times New Roman"/>
          <w:b w:val="false"/>
          <w:i w:val="false"/>
          <w:color w:val="000000"/>
          <w:sz w:val="28"/>
        </w:rPr>
        <w:t>
      4)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w:t>
      </w:r>
    </w:p>
    <w:bookmarkEnd w:id="25"/>
    <w:bookmarkStart w:name="z31" w:id="26"/>
    <w:p>
      <w:pPr>
        <w:spacing w:after="0"/>
        <w:ind w:left="0"/>
        <w:jc w:val="both"/>
      </w:pPr>
      <w:r>
        <w:rPr>
          <w:rFonts w:ascii="Times New Roman"/>
          <w:b w:val="false"/>
          <w:i w:val="false"/>
          <w:color w:val="000000"/>
          <w:sz w:val="28"/>
        </w:rPr>
        <w:t xml:space="preserve">
      5) тіркелген салық; </w:t>
      </w:r>
    </w:p>
    <w:bookmarkEnd w:id="26"/>
    <w:bookmarkStart w:name="z32" w:id="27"/>
    <w:p>
      <w:pPr>
        <w:spacing w:after="0"/>
        <w:ind w:left="0"/>
        <w:jc w:val="both"/>
      </w:pPr>
      <w:r>
        <w:rPr>
          <w:rFonts w:ascii="Times New Roman"/>
          <w:b w:val="false"/>
          <w:i w:val="false"/>
          <w:color w:val="000000"/>
          <w:sz w:val="28"/>
        </w:rPr>
        <w:t>
      6) акциздер:</w:t>
      </w:r>
    </w:p>
    <w:bookmarkEnd w:id="27"/>
    <w:bookmarkStart w:name="z33" w:id="28"/>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түрлеріне;</w:t>
      </w:r>
    </w:p>
    <w:bookmarkEnd w:id="28"/>
    <w:bookmarkStart w:name="z34" w:id="29"/>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29"/>
    <w:bookmarkStart w:name="z35" w:id="30"/>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0"/>
    <w:bookmarkStart w:name="z36" w:id="31"/>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1"/>
    <w:bookmarkStart w:name="z37" w:id="32"/>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2"/>
    <w:bookmarkStart w:name="z38" w:id="33"/>
    <w:p>
      <w:pPr>
        <w:spacing w:after="0"/>
        <w:ind w:left="0"/>
        <w:jc w:val="both"/>
      </w:pPr>
      <w:r>
        <w:rPr>
          <w:rFonts w:ascii="Times New Roman"/>
          <w:b w:val="false"/>
          <w:i w:val="false"/>
          <w:color w:val="000000"/>
          <w:sz w:val="28"/>
        </w:rPr>
        <w:t>
      бензинге (авиациялық бензинді қоспағанда) және дизель отынына;</w:t>
      </w:r>
    </w:p>
    <w:bookmarkEnd w:id="33"/>
    <w:bookmarkStart w:name="z39" w:id="34"/>
    <w:p>
      <w:pPr>
        <w:spacing w:after="0"/>
        <w:ind w:left="0"/>
        <w:jc w:val="both"/>
      </w:pPr>
      <w:r>
        <w:rPr>
          <w:rFonts w:ascii="Times New Roman"/>
          <w:b w:val="false"/>
          <w:i w:val="false"/>
          <w:color w:val="000000"/>
          <w:sz w:val="28"/>
        </w:rPr>
        <w:t>
      7) аудандық маңызы бар қала, ауыл аумағындағы жер учаскелерін қоспағанда, жер учаскелерін пайдаланғаны үшін төлемақы;</w:t>
      </w:r>
    </w:p>
    <w:bookmarkEnd w:id="34"/>
    <w:bookmarkStart w:name="z40" w:id="35"/>
    <w:p>
      <w:pPr>
        <w:spacing w:after="0"/>
        <w:ind w:left="0"/>
        <w:jc w:val="both"/>
      </w:pPr>
      <w:r>
        <w:rPr>
          <w:rFonts w:ascii="Times New Roman"/>
          <w:b w:val="false"/>
          <w:i w:val="false"/>
          <w:color w:val="000000"/>
          <w:sz w:val="28"/>
        </w:rPr>
        <w:t xml:space="preserve">
      8) қызметтің жекелеген түрлерімен айналысу құқығы үшін лицензиялық алым; </w:t>
      </w:r>
    </w:p>
    <w:bookmarkEnd w:id="35"/>
    <w:bookmarkStart w:name="z41" w:id="36"/>
    <w:p>
      <w:pPr>
        <w:spacing w:after="0"/>
        <w:ind w:left="0"/>
        <w:jc w:val="both"/>
      </w:pPr>
      <w:r>
        <w:rPr>
          <w:rFonts w:ascii="Times New Roman"/>
          <w:b w:val="false"/>
          <w:i w:val="false"/>
          <w:color w:val="000000"/>
          <w:sz w:val="28"/>
        </w:rPr>
        <w:t>
      9) қызметтің жекелеген түрлерiмен айналысуға лицензияларды пайдаланғаны үшін төлемақы;</w:t>
      </w:r>
    </w:p>
    <w:bookmarkEnd w:id="36"/>
    <w:bookmarkStart w:name="z42" w:id="37"/>
    <w:p>
      <w:pPr>
        <w:spacing w:after="0"/>
        <w:ind w:left="0"/>
        <w:jc w:val="both"/>
      </w:pPr>
      <w:r>
        <w:rPr>
          <w:rFonts w:ascii="Times New Roman"/>
          <w:b w:val="false"/>
          <w:i w:val="false"/>
          <w:color w:val="000000"/>
          <w:sz w:val="28"/>
        </w:rPr>
        <w:t>
      10)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bookmarkEnd w:id="37"/>
    <w:bookmarkStart w:name="z43" w:id="38"/>
    <w:p>
      <w:pPr>
        <w:spacing w:after="0"/>
        <w:ind w:left="0"/>
        <w:jc w:val="both"/>
      </w:pPr>
      <w:r>
        <w:rPr>
          <w:rFonts w:ascii="Times New Roman"/>
          <w:b w:val="false"/>
          <w:i w:val="false"/>
          <w:color w:val="000000"/>
          <w:sz w:val="28"/>
        </w:rPr>
        <w:t xml:space="preserve">
      11) көлік құралдарын мемлекеттік тіркегені, сондай-ақ оларды қайта тіркегені үшін алым; </w:t>
      </w:r>
    </w:p>
    <w:bookmarkEnd w:id="38"/>
    <w:bookmarkStart w:name="z44" w:id="39"/>
    <w:p>
      <w:pPr>
        <w:spacing w:after="0"/>
        <w:ind w:left="0"/>
        <w:jc w:val="both"/>
      </w:pPr>
      <w:r>
        <w:rPr>
          <w:rFonts w:ascii="Times New Roman"/>
          <w:b w:val="false"/>
          <w:i w:val="false"/>
          <w:color w:val="000000"/>
          <w:sz w:val="28"/>
        </w:rPr>
        <w:t>
      12)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9"/>
    <w:bookmarkStart w:name="z45" w:id="40"/>
    <w:p>
      <w:pPr>
        <w:spacing w:after="0"/>
        <w:ind w:left="0"/>
        <w:jc w:val="both"/>
      </w:pPr>
      <w:r>
        <w:rPr>
          <w:rFonts w:ascii="Times New Roman"/>
          <w:b w:val="false"/>
          <w:i w:val="false"/>
          <w:color w:val="000000"/>
          <w:sz w:val="28"/>
        </w:rPr>
        <w:t>
      13) республикалық бюджет есебіне жазылатын консулдық алымнан және мемлекеттік баждардан басқа, мемлекеттік баж.</w:t>
      </w:r>
    </w:p>
    <w:bookmarkEnd w:id="40"/>
    <w:bookmarkStart w:name="z46" w:id="41"/>
    <w:p>
      <w:pPr>
        <w:spacing w:after="0"/>
        <w:ind w:left="0"/>
        <w:jc w:val="both"/>
      </w:pP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p>
    <w:bookmarkEnd w:id="41"/>
    <w:bookmarkStart w:name="z47" w:id="42"/>
    <w:p>
      <w:pPr>
        <w:spacing w:after="0"/>
        <w:ind w:left="0"/>
        <w:jc w:val="both"/>
      </w:pPr>
      <w:r>
        <w:rPr>
          <w:rFonts w:ascii="Times New Roman"/>
          <w:b w:val="false"/>
          <w:i w:val="false"/>
          <w:color w:val="000000"/>
          <w:sz w:val="28"/>
        </w:rPr>
        <w:t>
      1) коммуналдық меншіктен түсетін кірістер:</w:t>
      </w:r>
    </w:p>
    <w:bookmarkEnd w:id="42"/>
    <w:bookmarkStart w:name="z48" w:id="43"/>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3"/>
    <w:bookmarkStart w:name="z49" w:id="44"/>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44"/>
    <w:bookmarkStart w:name="z50" w:id="45"/>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45"/>
    <w:bookmarkStart w:name="z51" w:id="46"/>
    <w:p>
      <w:pPr>
        <w:spacing w:after="0"/>
        <w:ind w:left="0"/>
        <w:jc w:val="both"/>
      </w:pPr>
      <w:r>
        <w:rPr>
          <w:rFonts w:ascii="Times New Roman"/>
          <w:b w:val="false"/>
          <w:i w:val="false"/>
          <w:color w:val="000000"/>
          <w:sz w:val="28"/>
        </w:rPr>
        <w:t>
      аудандық маңызы бар қала,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46"/>
    <w:bookmarkStart w:name="z52" w:id="47"/>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47"/>
    <w:bookmarkStart w:name="z53" w:id="48"/>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48"/>
    <w:bookmarkStart w:name="z54" w:id="49"/>
    <w:p>
      <w:pPr>
        <w:spacing w:after="0"/>
        <w:ind w:left="0"/>
        <w:jc w:val="both"/>
      </w:pPr>
      <w:r>
        <w:rPr>
          <w:rFonts w:ascii="Times New Roman"/>
          <w:b w:val="false"/>
          <w:i w:val="false"/>
          <w:color w:val="000000"/>
          <w:sz w:val="28"/>
        </w:rPr>
        <w:t>
      2)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49"/>
    <w:bookmarkStart w:name="z55" w:id="50"/>
    <w:p>
      <w:pPr>
        <w:spacing w:after="0"/>
        <w:ind w:left="0"/>
        <w:jc w:val="both"/>
      </w:pPr>
      <w:r>
        <w:rPr>
          <w:rFonts w:ascii="Times New Roman"/>
          <w:b w:val="false"/>
          <w:i w:val="false"/>
          <w:color w:val="000000"/>
          <w:sz w:val="28"/>
        </w:rPr>
        <w:t>
      3) аудандық бюджеттен қаржыландырылатын, мемлекеттік мекемелер ұйымдастыратын мемлекеттік сатып алуды өткізуден түсетін ақша түсімдері;</w:t>
      </w:r>
    </w:p>
    <w:bookmarkEnd w:id="50"/>
    <w:bookmarkStart w:name="z56" w:id="51"/>
    <w:p>
      <w:pPr>
        <w:spacing w:after="0"/>
        <w:ind w:left="0"/>
        <w:jc w:val="both"/>
      </w:pPr>
      <w:r>
        <w:rPr>
          <w:rFonts w:ascii="Times New Roman"/>
          <w:b w:val="false"/>
          <w:i w:val="false"/>
          <w:color w:val="000000"/>
          <w:sz w:val="28"/>
        </w:rPr>
        <w:t>
      4) аудандық маңызы бар қалалардың, ауылдық округтердің әкімдері салатын айыппұлдарды қоспағанда, аудандық бюджеттен қаржыландырылатын мемлекеттік мекемелер салатын айыппұлдар;</w:t>
      </w:r>
    </w:p>
    <w:bookmarkEnd w:id="51"/>
    <w:bookmarkStart w:name="z57" w:id="52"/>
    <w:p>
      <w:pPr>
        <w:spacing w:after="0"/>
        <w:ind w:left="0"/>
        <w:jc w:val="both"/>
      </w:pPr>
      <w:r>
        <w:rPr>
          <w:rFonts w:ascii="Times New Roman"/>
          <w:b w:val="false"/>
          <w:i w:val="false"/>
          <w:color w:val="000000"/>
          <w:sz w:val="28"/>
        </w:rPr>
        <w:t>
      5) аудандық бюджетке түсетін басқа да салықтық емес түсімдер.</w:t>
      </w:r>
    </w:p>
    <w:bookmarkEnd w:id="52"/>
    <w:bookmarkStart w:name="z58" w:id="53"/>
    <w:p>
      <w:pPr>
        <w:spacing w:after="0"/>
        <w:ind w:left="0"/>
        <w:jc w:val="both"/>
      </w:pPr>
      <w:r>
        <w:rPr>
          <w:rFonts w:ascii="Times New Roman"/>
          <w:b w:val="false"/>
          <w:i w:val="false"/>
          <w:color w:val="000000"/>
          <w:sz w:val="28"/>
        </w:rPr>
        <w:t>
      4. Аудандық бюджеттің кірістері мына негізгі капиталды сатудан түсетін түсімдер есебінен қалыптастырылатыны белгіленсін:</w:t>
      </w:r>
    </w:p>
    <w:bookmarkEnd w:id="53"/>
    <w:bookmarkStart w:name="z59" w:id="54"/>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54"/>
    <w:bookmarkStart w:name="z60" w:id="55"/>
    <w:p>
      <w:pPr>
        <w:spacing w:after="0"/>
        <w:ind w:left="0"/>
        <w:jc w:val="both"/>
      </w:pPr>
      <w:r>
        <w:rPr>
          <w:rFonts w:ascii="Times New Roman"/>
          <w:b w:val="false"/>
          <w:i w:val="false"/>
          <w:color w:val="000000"/>
          <w:sz w:val="28"/>
        </w:rPr>
        <w:t>
      ауыл шаруашылығы мақсатындағы немесе аудандық маңызы бар қала, ауыл аумағындағы жер учаскелерін сатудан түсетін түсімдерді қоспағанда, жер учаскелерін сатудан түсетін түсімдер;</w:t>
      </w:r>
    </w:p>
    <w:bookmarkEnd w:id="55"/>
    <w:bookmarkStart w:name="z61" w:id="56"/>
    <w:p>
      <w:pPr>
        <w:spacing w:after="0"/>
        <w:ind w:left="0"/>
        <w:jc w:val="both"/>
      </w:pPr>
      <w:r>
        <w:rPr>
          <w:rFonts w:ascii="Times New Roman"/>
          <w:b w:val="false"/>
          <w:i w:val="false"/>
          <w:color w:val="000000"/>
          <w:sz w:val="28"/>
        </w:rPr>
        <w:t>
      аудандық маңызы бар қала, ауыл аумағындағы жер учаскелерін қоспағанда, жер учаскелерін жалға беру құқығын сатқаны үшін төлемақы.</w:t>
      </w:r>
    </w:p>
    <w:bookmarkEnd w:id="56"/>
    <w:bookmarkStart w:name="z62" w:id="57"/>
    <w:p>
      <w:pPr>
        <w:spacing w:after="0"/>
        <w:ind w:left="0"/>
        <w:jc w:val="both"/>
      </w:pPr>
      <w:r>
        <w:rPr>
          <w:rFonts w:ascii="Times New Roman"/>
          <w:b w:val="false"/>
          <w:i w:val="false"/>
          <w:color w:val="000000"/>
          <w:sz w:val="28"/>
        </w:rPr>
        <w:t xml:space="preserve">
      5. Аудандық бюджеттің түсімдері: </w:t>
      </w:r>
    </w:p>
    <w:bookmarkEnd w:id="57"/>
    <w:bookmarkStart w:name="z63" w:id="58"/>
    <w:p>
      <w:pPr>
        <w:spacing w:after="0"/>
        <w:ind w:left="0"/>
        <w:jc w:val="both"/>
      </w:pPr>
      <w:r>
        <w:rPr>
          <w:rFonts w:ascii="Times New Roman"/>
          <w:b w:val="false"/>
          <w:i w:val="false"/>
          <w:color w:val="000000"/>
          <w:sz w:val="28"/>
        </w:rPr>
        <w:t xml:space="preserve">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есебінен қалыптастырылатыны белгіленсін. </w:t>
      </w:r>
    </w:p>
    <w:bookmarkEnd w:id="58"/>
    <w:bookmarkStart w:name="z64" w:id="59"/>
    <w:p>
      <w:pPr>
        <w:spacing w:after="0"/>
        <w:ind w:left="0"/>
        <w:jc w:val="both"/>
      </w:pPr>
      <w:r>
        <w:rPr>
          <w:rFonts w:ascii="Times New Roman"/>
          <w:b w:val="false"/>
          <w:i w:val="false"/>
          <w:color w:val="000000"/>
          <w:sz w:val="28"/>
        </w:rPr>
        <w:t>
      6. 2022 жылға арналған Солтүстік Қазақстан облысы Мамлют ауданының бюджетінен аудандық маңызы бар қала, ауылдық округ бюджеттеріне берілетін бюджеттік субвенциялардың көлемі 218986 мың теңге сомасында бекітілсін, соның ішінде:</w:t>
      </w:r>
    </w:p>
    <w:bookmarkEnd w:id="59"/>
    <w:bookmarkStart w:name="z65" w:id="60"/>
    <w:p>
      <w:pPr>
        <w:spacing w:after="0"/>
        <w:ind w:left="0"/>
        <w:jc w:val="both"/>
      </w:pPr>
      <w:r>
        <w:rPr>
          <w:rFonts w:ascii="Times New Roman"/>
          <w:b w:val="false"/>
          <w:i w:val="false"/>
          <w:color w:val="000000"/>
          <w:sz w:val="28"/>
        </w:rPr>
        <w:t xml:space="preserve">
      "Солтүстік Қазақстан облысы Мамлютка қаласы әкімінің аппараты" коммуналдық мемлекеттік мекемесіне – 24086 мың теңге; </w:t>
      </w:r>
    </w:p>
    <w:bookmarkEnd w:id="60"/>
    <w:bookmarkStart w:name="z66" w:id="61"/>
    <w:p>
      <w:pPr>
        <w:spacing w:after="0"/>
        <w:ind w:left="0"/>
        <w:jc w:val="both"/>
      </w:pPr>
      <w:r>
        <w:rPr>
          <w:rFonts w:ascii="Times New Roman"/>
          <w:b w:val="false"/>
          <w:i w:val="false"/>
          <w:color w:val="000000"/>
          <w:sz w:val="28"/>
        </w:rPr>
        <w:t>
       "Солтүстік Қазақстан облысы Мамлют ауданы Андреев ауылдық округі әкімінің аппараты" мемлекеттік мекемесіне – 21336 мың теңге;</w:t>
      </w:r>
    </w:p>
    <w:bookmarkEnd w:id="61"/>
    <w:bookmarkStart w:name="z67" w:id="62"/>
    <w:p>
      <w:pPr>
        <w:spacing w:after="0"/>
        <w:ind w:left="0"/>
        <w:jc w:val="both"/>
      </w:pPr>
      <w:r>
        <w:rPr>
          <w:rFonts w:ascii="Times New Roman"/>
          <w:b w:val="false"/>
          <w:i w:val="false"/>
          <w:color w:val="000000"/>
          <w:sz w:val="28"/>
        </w:rPr>
        <w:t xml:space="preserve">
      "Солтүстік Қазақстан облысы Мамлют ауданы Белое ауылдық округі әкімінің аппараты" коммуналдық мемлекеттік мекемесіне – 14151 мың теңге; </w:t>
      </w:r>
    </w:p>
    <w:bookmarkEnd w:id="62"/>
    <w:bookmarkStart w:name="z68" w:id="63"/>
    <w:p>
      <w:pPr>
        <w:spacing w:after="0"/>
        <w:ind w:left="0"/>
        <w:jc w:val="both"/>
      </w:pPr>
      <w:r>
        <w:rPr>
          <w:rFonts w:ascii="Times New Roman"/>
          <w:b w:val="false"/>
          <w:i w:val="false"/>
          <w:color w:val="000000"/>
          <w:sz w:val="28"/>
        </w:rPr>
        <w:t xml:space="preserve">
      "Солтүстік Қазақстан облысы Мамлют ауданы Воскресенов ауылдық округі әкімінің аппараты" коммуналдық мемлекеттік мекемесіне – 19484 мың теңге; </w:t>
      </w:r>
    </w:p>
    <w:bookmarkEnd w:id="63"/>
    <w:bookmarkStart w:name="z69" w:id="64"/>
    <w:p>
      <w:pPr>
        <w:spacing w:after="0"/>
        <w:ind w:left="0"/>
        <w:jc w:val="both"/>
      </w:pPr>
      <w:r>
        <w:rPr>
          <w:rFonts w:ascii="Times New Roman"/>
          <w:b w:val="false"/>
          <w:i w:val="false"/>
          <w:color w:val="000000"/>
          <w:sz w:val="28"/>
        </w:rPr>
        <w:t xml:space="preserve">
      "Солтүстік Қазақстан облысы Мамлют ауданы Дубровное ауылдық округі әкімінің аппараты" коммуналдық мемлекеттік мекемесіне – 15490 мың теңге; </w:t>
      </w:r>
    </w:p>
    <w:bookmarkEnd w:id="64"/>
    <w:bookmarkStart w:name="z70" w:id="65"/>
    <w:p>
      <w:pPr>
        <w:spacing w:after="0"/>
        <w:ind w:left="0"/>
        <w:jc w:val="both"/>
      </w:pPr>
      <w:r>
        <w:rPr>
          <w:rFonts w:ascii="Times New Roman"/>
          <w:b w:val="false"/>
          <w:i w:val="false"/>
          <w:color w:val="000000"/>
          <w:sz w:val="28"/>
        </w:rPr>
        <w:t xml:space="preserve">
      "Солтүстік Қазақстан облысы Мамлют ауданы Қызыләскер ауылдық округі әкімінің аппараты" коммуналдық мемлекеттік мекемесіне – 18083 мың теңге; </w:t>
      </w:r>
    </w:p>
    <w:bookmarkEnd w:id="65"/>
    <w:bookmarkStart w:name="z71" w:id="66"/>
    <w:p>
      <w:pPr>
        <w:spacing w:after="0"/>
        <w:ind w:left="0"/>
        <w:jc w:val="both"/>
      </w:pPr>
      <w:r>
        <w:rPr>
          <w:rFonts w:ascii="Times New Roman"/>
          <w:b w:val="false"/>
          <w:i w:val="false"/>
          <w:color w:val="000000"/>
          <w:sz w:val="28"/>
        </w:rPr>
        <w:t xml:space="preserve">
      "Солтүстік Қазақстан облысы Мамлют ауданы Краснознамен ауылдық округі әкімінің аппараты" мемлекеттік мекемесіне – 16273 мың теңге; </w:t>
      </w:r>
    </w:p>
    <w:bookmarkEnd w:id="66"/>
    <w:bookmarkStart w:name="z72" w:id="67"/>
    <w:p>
      <w:pPr>
        <w:spacing w:after="0"/>
        <w:ind w:left="0"/>
        <w:jc w:val="both"/>
      </w:pPr>
      <w:r>
        <w:rPr>
          <w:rFonts w:ascii="Times New Roman"/>
          <w:b w:val="false"/>
          <w:i w:val="false"/>
          <w:color w:val="000000"/>
          <w:sz w:val="28"/>
        </w:rPr>
        <w:t xml:space="preserve">
      "Солтүстік Қазақстан облысы Мамлют ауданы Леденев ауылдық округі әкімінің аппараты" коммуналдық мемлекеттік мекемесіне – 12424 мың теңге; </w:t>
      </w:r>
    </w:p>
    <w:bookmarkEnd w:id="67"/>
    <w:bookmarkStart w:name="z73" w:id="68"/>
    <w:p>
      <w:pPr>
        <w:spacing w:after="0"/>
        <w:ind w:left="0"/>
        <w:jc w:val="both"/>
      </w:pPr>
      <w:r>
        <w:rPr>
          <w:rFonts w:ascii="Times New Roman"/>
          <w:b w:val="false"/>
          <w:i w:val="false"/>
          <w:color w:val="000000"/>
          <w:sz w:val="28"/>
        </w:rPr>
        <w:t xml:space="preserve">
      "Солтүстік Қазақстан облысы Мамлют ауданы Бике ауылдық округі әкімінің аппараты" коммуналдық мемлекеттік мекемесіне – 19509 мың теңге; </w:t>
      </w:r>
    </w:p>
    <w:bookmarkEnd w:id="68"/>
    <w:bookmarkStart w:name="z74" w:id="69"/>
    <w:p>
      <w:pPr>
        <w:spacing w:after="0"/>
        <w:ind w:left="0"/>
        <w:jc w:val="both"/>
      </w:pPr>
      <w:r>
        <w:rPr>
          <w:rFonts w:ascii="Times New Roman"/>
          <w:b w:val="false"/>
          <w:i w:val="false"/>
          <w:color w:val="000000"/>
          <w:sz w:val="28"/>
        </w:rPr>
        <w:t xml:space="preserve">
      "Солтүстік Қазақстан облысы Мамлют ауданы Пригород ауылдық округі әкімінің аппараты" коммуналдық мемлекеттік мекемесіне – 15529 мың теңге; </w:t>
      </w:r>
    </w:p>
    <w:bookmarkEnd w:id="69"/>
    <w:bookmarkStart w:name="z75" w:id="70"/>
    <w:p>
      <w:pPr>
        <w:spacing w:after="0"/>
        <w:ind w:left="0"/>
        <w:jc w:val="both"/>
      </w:pPr>
      <w:r>
        <w:rPr>
          <w:rFonts w:ascii="Times New Roman"/>
          <w:b w:val="false"/>
          <w:i w:val="false"/>
          <w:color w:val="000000"/>
          <w:sz w:val="28"/>
        </w:rPr>
        <w:t>
      "Солтүстік Қазақстан облысы Мамлют ауданы Становое ауылдық округі әкімінің аппараты" коммуналдық мемлекеттік мекемесіне – 16099 мың теңге;</w:t>
      </w:r>
    </w:p>
    <w:bookmarkEnd w:id="70"/>
    <w:bookmarkStart w:name="z76" w:id="71"/>
    <w:p>
      <w:pPr>
        <w:spacing w:after="0"/>
        <w:ind w:left="0"/>
        <w:jc w:val="both"/>
      </w:pPr>
      <w:r>
        <w:rPr>
          <w:rFonts w:ascii="Times New Roman"/>
          <w:b w:val="false"/>
          <w:i w:val="false"/>
          <w:color w:val="000000"/>
          <w:sz w:val="28"/>
        </w:rPr>
        <w:t xml:space="preserve">
      "Солтүстік Қазақстан облысы Мамлют ауданы Новомихайлов ауылдық округі әкімінің аппараты" коммуналдық мемлекеттік мекемесіне – 26522 мың теңге. </w:t>
      </w:r>
    </w:p>
    <w:bookmarkEnd w:id="71"/>
    <w:bookmarkStart w:name="z77" w:id="72"/>
    <w:p>
      <w:pPr>
        <w:spacing w:after="0"/>
        <w:ind w:left="0"/>
        <w:jc w:val="both"/>
      </w:pPr>
      <w:r>
        <w:rPr>
          <w:rFonts w:ascii="Times New Roman"/>
          <w:b w:val="false"/>
          <w:i w:val="false"/>
          <w:color w:val="000000"/>
          <w:sz w:val="28"/>
        </w:rPr>
        <w:t>
      6-1. 2022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w:t>
      </w:r>
    </w:p>
    <w:bookmarkEnd w:id="72"/>
    <w:bookmarkStart w:name="z78" w:id="73"/>
    <w:p>
      <w:pPr>
        <w:spacing w:after="0"/>
        <w:ind w:left="0"/>
        <w:jc w:val="both"/>
      </w:pPr>
      <w:r>
        <w:rPr>
          <w:rFonts w:ascii="Times New Roman"/>
          <w:b w:val="false"/>
          <w:i w:val="false"/>
          <w:color w:val="000000"/>
          <w:sz w:val="28"/>
        </w:rPr>
        <w:t xml:space="preserve">
      "Солтүстік Қазақстан облысы Мамлютка қаласы әкімінің аппараты" коммуналдық мемлекеттік мекемесіне 43994 мың теңге сомасында; </w:t>
      </w:r>
    </w:p>
    <w:bookmarkEnd w:id="73"/>
    <w:bookmarkStart w:name="z79" w:id="74"/>
    <w:p>
      <w:pPr>
        <w:spacing w:after="0"/>
        <w:ind w:left="0"/>
        <w:jc w:val="both"/>
      </w:pPr>
      <w:r>
        <w:rPr>
          <w:rFonts w:ascii="Times New Roman"/>
          <w:b w:val="false"/>
          <w:i w:val="false"/>
          <w:color w:val="000000"/>
          <w:sz w:val="28"/>
        </w:rPr>
        <w:t>
       "Солтүстік Қазақстан облысы Мамлют ауданы Андреев ауылдық округі әкімінің аппараты" мемлекеттік мекемесіне – 14443 мың теңге;</w:t>
      </w:r>
    </w:p>
    <w:bookmarkEnd w:id="74"/>
    <w:bookmarkStart w:name="z80" w:id="75"/>
    <w:p>
      <w:pPr>
        <w:spacing w:after="0"/>
        <w:ind w:left="0"/>
        <w:jc w:val="both"/>
      </w:pPr>
      <w:r>
        <w:rPr>
          <w:rFonts w:ascii="Times New Roman"/>
          <w:b w:val="false"/>
          <w:i w:val="false"/>
          <w:color w:val="000000"/>
          <w:sz w:val="28"/>
        </w:rPr>
        <w:t xml:space="preserve">
      "Солтүстік Қазақстан облысы Мамлют ауданы Белое ауылдық округі әкімінің аппараты" коммуналдық мемлекеттік мекемесіне – 12349 мың теңге; </w:t>
      </w:r>
    </w:p>
    <w:bookmarkEnd w:id="75"/>
    <w:bookmarkStart w:name="z81" w:id="76"/>
    <w:p>
      <w:pPr>
        <w:spacing w:after="0"/>
        <w:ind w:left="0"/>
        <w:jc w:val="both"/>
      </w:pPr>
      <w:r>
        <w:rPr>
          <w:rFonts w:ascii="Times New Roman"/>
          <w:b w:val="false"/>
          <w:i w:val="false"/>
          <w:color w:val="000000"/>
          <w:sz w:val="28"/>
        </w:rPr>
        <w:t xml:space="preserve">
      "Солтүстік Қазақстан облысы Мамлют ауданы Воскресенов ауылдық округі әкімінің аппараты" коммуналдық мемлекеттік мекемесіне – 22849 мың теңге; </w:t>
      </w:r>
    </w:p>
    <w:bookmarkEnd w:id="76"/>
    <w:bookmarkStart w:name="z82" w:id="77"/>
    <w:p>
      <w:pPr>
        <w:spacing w:after="0"/>
        <w:ind w:left="0"/>
        <w:jc w:val="both"/>
      </w:pPr>
      <w:r>
        <w:rPr>
          <w:rFonts w:ascii="Times New Roman"/>
          <w:b w:val="false"/>
          <w:i w:val="false"/>
          <w:color w:val="000000"/>
          <w:sz w:val="28"/>
        </w:rPr>
        <w:t xml:space="preserve">
      "Солтүстік Қазақстан облысы Мамлют ауданы Дубровное ауылдық округі әкімінің аппараты" коммуналдық мемлекеттік мекемесіне – 15089 мың теңге; </w:t>
      </w:r>
    </w:p>
    <w:bookmarkEnd w:id="77"/>
    <w:bookmarkStart w:name="z83" w:id="78"/>
    <w:p>
      <w:pPr>
        <w:spacing w:after="0"/>
        <w:ind w:left="0"/>
        <w:jc w:val="both"/>
      </w:pPr>
      <w:r>
        <w:rPr>
          <w:rFonts w:ascii="Times New Roman"/>
          <w:b w:val="false"/>
          <w:i w:val="false"/>
          <w:color w:val="000000"/>
          <w:sz w:val="28"/>
        </w:rPr>
        <w:t xml:space="preserve">
      "Солтүстік Қазақстан облысы Мамлют ауданы Қызыләскер ауылдық округі әкімінің аппараты" коммуналдық мемлекеттік мекемесіне – 14609 мың теңге; </w:t>
      </w:r>
    </w:p>
    <w:bookmarkEnd w:id="78"/>
    <w:bookmarkStart w:name="z84" w:id="79"/>
    <w:p>
      <w:pPr>
        <w:spacing w:after="0"/>
        <w:ind w:left="0"/>
        <w:jc w:val="both"/>
      </w:pPr>
      <w:r>
        <w:rPr>
          <w:rFonts w:ascii="Times New Roman"/>
          <w:b w:val="false"/>
          <w:i w:val="false"/>
          <w:color w:val="000000"/>
          <w:sz w:val="28"/>
        </w:rPr>
        <w:t xml:space="preserve">
      "Солтүстік Қазақстан облысы Мамлют ауданы Краснознамен ауылдық округі әкімінің аппараты" мемлекеттік мекемесіне – 17051 мың теңге; </w:t>
      </w:r>
    </w:p>
    <w:bookmarkEnd w:id="79"/>
    <w:bookmarkStart w:name="z85" w:id="80"/>
    <w:p>
      <w:pPr>
        <w:spacing w:after="0"/>
        <w:ind w:left="0"/>
        <w:jc w:val="both"/>
      </w:pPr>
      <w:r>
        <w:rPr>
          <w:rFonts w:ascii="Times New Roman"/>
          <w:b w:val="false"/>
          <w:i w:val="false"/>
          <w:color w:val="000000"/>
          <w:sz w:val="28"/>
        </w:rPr>
        <w:t xml:space="preserve">
      "Солтүстік Қазақстан облысы Мамлют ауданы Леденев ауылдық округі әкімінің аппараты" коммуналдық мемлекеттік мекемесіне – 9214 мың теңге; </w:t>
      </w:r>
    </w:p>
    <w:bookmarkEnd w:id="80"/>
    <w:bookmarkStart w:name="z86" w:id="81"/>
    <w:p>
      <w:pPr>
        <w:spacing w:after="0"/>
        <w:ind w:left="0"/>
        <w:jc w:val="both"/>
      </w:pPr>
      <w:r>
        <w:rPr>
          <w:rFonts w:ascii="Times New Roman"/>
          <w:b w:val="false"/>
          <w:i w:val="false"/>
          <w:color w:val="000000"/>
          <w:sz w:val="28"/>
        </w:rPr>
        <w:t xml:space="preserve">
      "Солтүстік Қазақстан облысы Мамлют ауданы Бике ауылдық округі әкімінің аппараты" коммуналдық мемлекеттік мекемесіне – 12138 мың теңге; </w:t>
      </w:r>
    </w:p>
    <w:bookmarkEnd w:id="81"/>
    <w:bookmarkStart w:name="z87" w:id="82"/>
    <w:p>
      <w:pPr>
        <w:spacing w:after="0"/>
        <w:ind w:left="0"/>
        <w:jc w:val="both"/>
      </w:pPr>
      <w:r>
        <w:rPr>
          <w:rFonts w:ascii="Times New Roman"/>
          <w:b w:val="false"/>
          <w:i w:val="false"/>
          <w:color w:val="000000"/>
          <w:sz w:val="28"/>
        </w:rPr>
        <w:t xml:space="preserve">
      "Солтүстік Қазақстан облысы Мамлют ауданы Пригород ауылдық округі әкімінің аппараты" коммуналдық мемлекеттік мекемесіне – 11309 мың теңге; </w:t>
      </w:r>
    </w:p>
    <w:bookmarkEnd w:id="82"/>
    <w:bookmarkStart w:name="z88" w:id="83"/>
    <w:p>
      <w:pPr>
        <w:spacing w:after="0"/>
        <w:ind w:left="0"/>
        <w:jc w:val="both"/>
      </w:pPr>
      <w:r>
        <w:rPr>
          <w:rFonts w:ascii="Times New Roman"/>
          <w:b w:val="false"/>
          <w:i w:val="false"/>
          <w:color w:val="000000"/>
          <w:sz w:val="28"/>
        </w:rPr>
        <w:t>
       "Солтүстік Қазақстан облысы Мамлют ауданы Становое ауылдық округі әкімінің аппараты" коммуналдық мемлекеттік мекемесіне – 14157 мың теңге;</w:t>
      </w:r>
    </w:p>
    <w:bookmarkEnd w:id="83"/>
    <w:bookmarkStart w:name="z89" w:id="84"/>
    <w:p>
      <w:pPr>
        <w:spacing w:after="0"/>
        <w:ind w:left="0"/>
        <w:jc w:val="both"/>
      </w:pPr>
      <w:r>
        <w:rPr>
          <w:rFonts w:ascii="Times New Roman"/>
          <w:b w:val="false"/>
          <w:i w:val="false"/>
          <w:color w:val="000000"/>
          <w:sz w:val="28"/>
        </w:rPr>
        <w:t xml:space="preserve">
      "Солтүстік Қазақстан облысы Мамлют ауданы Новомихайлов ауылдық округі әкімінің аппараты" коммуналдық мемлекеттік мекемесіне – 16793 мың теңге. </w:t>
      </w:r>
    </w:p>
    <w:bookmarkEnd w:id="84"/>
    <w:bookmarkStart w:name="z90" w:id="85"/>
    <w:p>
      <w:pPr>
        <w:spacing w:after="0"/>
        <w:ind w:left="0"/>
        <w:jc w:val="both"/>
      </w:pPr>
      <w:r>
        <w:rPr>
          <w:rFonts w:ascii="Times New Roman"/>
          <w:b w:val="false"/>
          <w:i w:val="false"/>
          <w:color w:val="000000"/>
          <w:sz w:val="28"/>
        </w:rPr>
        <w:t>
      7. 2022 жылға арналған аудандық бюджетте республикалық бюджеттен берілетін ағымдағы нысаналы трансферттер мынадай мөлшерде ескерілсін:</w:t>
      </w:r>
    </w:p>
    <w:bookmarkEnd w:id="85"/>
    <w:bookmarkStart w:name="z91" w:id="86"/>
    <w:p>
      <w:pPr>
        <w:spacing w:after="0"/>
        <w:ind w:left="0"/>
        <w:jc w:val="both"/>
      </w:pPr>
      <w:r>
        <w:rPr>
          <w:rFonts w:ascii="Times New Roman"/>
          <w:b w:val="false"/>
          <w:i w:val="false"/>
          <w:color w:val="000000"/>
          <w:sz w:val="28"/>
        </w:rPr>
        <w:t>
      1) 25486 мың теңге – мемлекеттік атаулы әлеуметтік көмекті төлеуге, соның ішінде:</w:t>
      </w:r>
    </w:p>
    <w:bookmarkEnd w:id="86"/>
    <w:bookmarkStart w:name="z92" w:id="87"/>
    <w:p>
      <w:pPr>
        <w:spacing w:after="0"/>
        <w:ind w:left="0"/>
        <w:jc w:val="both"/>
      </w:pPr>
      <w:r>
        <w:rPr>
          <w:rFonts w:ascii="Times New Roman"/>
          <w:b w:val="false"/>
          <w:i w:val="false"/>
          <w:color w:val="000000"/>
          <w:sz w:val="28"/>
        </w:rPr>
        <w:t xml:space="preserve">
      атаулы әлеуметтік көмекке – 21560 мың теңге, </w:t>
      </w:r>
    </w:p>
    <w:bookmarkEnd w:id="87"/>
    <w:bookmarkStart w:name="z93" w:id="88"/>
    <w:p>
      <w:pPr>
        <w:spacing w:after="0"/>
        <w:ind w:left="0"/>
        <w:jc w:val="both"/>
      </w:pPr>
      <w:r>
        <w:rPr>
          <w:rFonts w:ascii="Times New Roman"/>
          <w:b w:val="false"/>
          <w:i w:val="false"/>
          <w:color w:val="000000"/>
          <w:sz w:val="28"/>
        </w:rPr>
        <w:t xml:space="preserve">
      кепілдікті әлеуметтік пакетке – 3926 мың теңге; </w:t>
      </w:r>
    </w:p>
    <w:bookmarkEnd w:id="88"/>
    <w:bookmarkStart w:name="z94" w:id="89"/>
    <w:p>
      <w:pPr>
        <w:spacing w:after="0"/>
        <w:ind w:left="0"/>
        <w:jc w:val="both"/>
      </w:pPr>
      <w:r>
        <w:rPr>
          <w:rFonts w:ascii="Times New Roman"/>
          <w:b w:val="false"/>
          <w:i w:val="false"/>
          <w:color w:val="000000"/>
          <w:sz w:val="28"/>
        </w:rPr>
        <w:t xml:space="preserve">
      2) 23898 мың теңге – Қазақстан Республикасында мүгедектердің құқықтарын қамтамасыз етуге және өмір сүру сапасын жақсартуға, соның ішінде: </w:t>
      </w:r>
    </w:p>
    <w:bookmarkEnd w:id="8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10370 мың теңге,</w:t>
      </w:r>
    </w:p>
    <w:p>
      <w:pPr>
        <w:spacing w:after="0"/>
        <w:ind w:left="0"/>
        <w:jc w:val="both"/>
      </w:pPr>
      <w:r>
        <w:rPr>
          <w:rFonts w:ascii="Times New Roman"/>
          <w:b w:val="false"/>
          <w:i w:val="false"/>
          <w:color w:val="000000"/>
          <w:sz w:val="28"/>
        </w:rPr>
        <w:t>
      ымдау тілі маманының қызмет көрсету – 395 мың теңге,</w:t>
      </w:r>
    </w:p>
    <w:p>
      <w:pPr>
        <w:spacing w:after="0"/>
        <w:ind w:left="0"/>
        <w:jc w:val="both"/>
      </w:pPr>
      <w:r>
        <w:rPr>
          <w:rFonts w:ascii="Times New Roman"/>
          <w:b w:val="false"/>
          <w:i w:val="false"/>
          <w:color w:val="000000"/>
          <w:sz w:val="28"/>
        </w:rPr>
        <w:t>
      мүгедектерге берілетін, техникалық көмекші (орнын толтырушы) құралдардың тізбесін кеңейту – 4654 мың теңге,</w:t>
      </w:r>
    </w:p>
    <w:p>
      <w:pPr>
        <w:spacing w:after="0"/>
        <w:ind w:left="0"/>
        <w:jc w:val="both"/>
      </w:pPr>
      <w:r>
        <w:rPr>
          <w:rFonts w:ascii="Times New Roman"/>
          <w:b w:val="false"/>
          <w:i w:val="false"/>
          <w:color w:val="000000"/>
          <w:sz w:val="28"/>
        </w:rPr>
        <w:t>
      протездік-ортопедиялық құралдар – 600 мың теңге,</w:t>
      </w:r>
    </w:p>
    <w:p>
      <w:pPr>
        <w:spacing w:after="0"/>
        <w:ind w:left="0"/>
        <w:jc w:val="both"/>
      </w:pPr>
      <w:r>
        <w:rPr>
          <w:rFonts w:ascii="Times New Roman"/>
          <w:b w:val="false"/>
          <w:i w:val="false"/>
          <w:color w:val="000000"/>
          <w:sz w:val="28"/>
        </w:rPr>
        <w:t>
      сурдотехникалық құралдар - 650 мың теңге,</w:t>
      </w:r>
    </w:p>
    <w:p>
      <w:pPr>
        <w:spacing w:after="0"/>
        <w:ind w:left="0"/>
        <w:jc w:val="both"/>
      </w:pPr>
      <w:r>
        <w:rPr>
          <w:rFonts w:ascii="Times New Roman"/>
          <w:b w:val="false"/>
          <w:i w:val="false"/>
          <w:color w:val="000000"/>
          <w:sz w:val="28"/>
        </w:rPr>
        <w:t>
      тифлотехникалық құралдар - 3966 мың теңге,</w:t>
      </w:r>
    </w:p>
    <w:p>
      <w:pPr>
        <w:spacing w:after="0"/>
        <w:ind w:left="0"/>
        <w:jc w:val="both"/>
      </w:pPr>
      <w:r>
        <w:rPr>
          <w:rFonts w:ascii="Times New Roman"/>
          <w:b w:val="false"/>
          <w:i w:val="false"/>
          <w:color w:val="000000"/>
          <w:sz w:val="28"/>
        </w:rPr>
        <w:t>
      арнаулы жүріп-тұру құралдары (кресло – арбалар) - 2380 мың теңге,</w:t>
      </w:r>
    </w:p>
    <w:p>
      <w:pPr>
        <w:spacing w:after="0"/>
        <w:ind w:left="0"/>
        <w:jc w:val="both"/>
      </w:pPr>
      <w:r>
        <w:rPr>
          <w:rFonts w:ascii="Times New Roman"/>
          <w:b w:val="false"/>
          <w:i w:val="false"/>
          <w:color w:val="000000"/>
          <w:sz w:val="28"/>
        </w:rPr>
        <w:t xml:space="preserve">
      санаторлық-курорттық емделу - 883 мың теңге; </w:t>
      </w:r>
    </w:p>
    <w:p>
      <w:pPr>
        <w:spacing w:after="0"/>
        <w:ind w:left="0"/>
        <w:jc w:val="both"/>
      </w:pPr>
      <w:r>
        <w:rPr>
          <w:rFonts w:ascii="Times New Roman"/>
          <w:b w:val="false"/>
          <w:i w:val="false"/>
          <w:color w:val="000000"/>
          <w:sz w:val="28"/>
        </w:rPr>
        <w:t xml:space="preserve">
      3) 80702,4 мың теңге еңбек нарығын дамытуға, соның ішінде: </w:t>
      </w:r>
    </w:p>
    <w:p>
      <w:pPr>
        <w:spacing w:after="0"/>
        <w:ind w:left="0"/>
        <w:jc w:val="both"/>
      </w:pPr>
      <w:r>
        <w:rPr>
          <w:rFonts w:ascii="Times New Roman"/>
          <w:b w:val="false"/>
          <w:i w:val="false"/>
          <w:color w:val="000000"/>
          <w:sz w:val="28"/>
        </w:rPr>
        <w:t xml:space="preserve">
      жалақыны бөлшектеп субсидиялау – 3200 мың теңге, </w:t>
      </w:r>
    </w:p>
    <w:p>
      <w:pPr>
        <w:spacing w:after="0"/>
        <w:ind w:left="0"/>
        <w:jc w:val="both"/>
      </w:pPr>
      <w:r>
        <w:rPr>
          <w:rFonts w:ascii="Times New Roman"/>
          <w:b w:val="false"/>
          <w:i w:val="false"/>
          <w:color w:val="000000"/>
          <w:sz w:val="28"/>
        </w:rPr>
        <w:t xml:space="preserve">
      көшуге субсидия беру – 36830 мың теңге, </w:t>
      </w:r>
    </w:p>
    <w:p>
      <w:pPr>
        <w:spacing w:after="0"/>
        <w:ind w:left="0"/>
        <w:jc w:val="both"/>
      </w:pPr>
      <w:r>
        <w:rPr>
          <w:rFonts w:ascii="Times New Roman"/>
          <w:b w:val="false"/>
          <w:i w:val="false"/>
          <w:color w:val="000000"/>
          <w:sz w:val="28"/>
        </w:rPr>
        <w:t xml:space="preserve">
      жастар тәжірибесі – 227 мың теңге, </w:t>
      </w:r>
    </w:p>
    <w:p>
      <w:pPr>
        <w:spacing w:after="0"/>
        <w:ind w:left="0"/>
        <w:jc w:val="both"/>
      </w:pPr>
      <w:r>
        <w:rPr>
          <w:rFonts w:ascii="Times New Roman"/>
          <w:b w:val="false"/>
          <w:i w:val="false"/>
          <w:color w:val="000000"/>
          <w:sz w:val="28"/>
        </w:rPr>
        <w:t xml:space="preserve">
      тұрғын үйді жалдауға (жалға) беруге және коммуналдық шығындарды өтеуге – 11697 мың теңге, </w:t>
      </w:r>
    </w:p>
    <w:p>
      <w:pPr>
        <w:spacing w:after="0"/>
        <w:ind w:left="0"/>
        <w:jc w:val="both"/>
      </w:pPr>
      <w:r>
        <w:rPr>
          <w:rFonts w:ascii="Times New Roman"/>
          <w:b w:val="false"/>
          <w:i w:val="false"/>
          <w:color w:val="000000"/>
          <w:sz w:val="28"/>
        </w:rPr>
        <w:t>
      қоғамдық жұмыстар – 7920 мың теңге,</w:t>
      </w:r>
    </w:p>
    <w:p>
      <w:pPr>
        <w:spacing w:after="0"/>
        <w:ind w:left="0"/>
        <w:jc w:val="both"/>
      </w:pPr>
      <w:r>
        <w:rPr>
          <w:rFonts w:ascii="Times New Roman"/>
          <w:b w:val="false"/>
          <w:i w:val="false"/>
          <w:color w:val="000000"/>
          <w:sz w:val="28"/>
        </w:rPr>
        <w:t xml:space="preserve">
      жаңа бизнес-идеяларды іске асыруға қоныс аударушыларға гранттар (200 айлық есептік көрсеткіш) – 20828,4 мың теңге; </w:t>
      </w:r>
    </w:p>
    <w:p>
      <w:pPr>
        <w:spacing w:after="0"/>
        <w:ind w:left="0"/>
        <w:jc w:val="both"/>
      </w:pPr>
      <w:r>
        <w:rPr>
          <w:rFonts w:ascii="Times New Roman"/>
          <w:b w:val="false"/>
          <w:i w:val="false"/>
          <w:color w:val="000000"/>
          <w:sz w:val="28"/>
        </w:rPr>
        <w:t>
      4) 33659 мың теңге – мемлекеттік ұйымдар қызметкерлерінің жалақысын көтеруге: стационарлық және жартылай стационарлық үлгідегі медициналық-әлеуметтік мекемелер, үйде қызмет көрсетуді, уақытша болуды ұйымдастыру, халықты жұмыспен қамту орталықтары;</w:t>
      </w:r>
    </w:p>
    <w:p>
      <w:pPr>
        <w:spacing w:after="0"/>
        <w:ind w:left="0"/>
        <w:jc w:val="both"/>
      </w:pPr>
      <w:r>
        <w:rPr>
          <w:rFonts w:ascii="Times New Roman"/>
          <w:b w:val="false"/>
          <w:i w:val="false"/>
          <w:color w:val="000000"/>
          <w:sz w:val="28"/>
        </w:rPr>
        <w:t>
      5) 26632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Start w:name="z113" w:id="90"/>
    <w:p>
      <w:pPr>
        <w:spacing w:after="0"/>
        <w:ind w:left="0"/>
        <w:jc w:val="both"/>
      </w:pPr>
      <w:r>
        <w:rPr>
          <w:rFonts w:ascii="Times New Roman"/>
          <w:b w:val="false"/>
          <w:i w:val="false"/>
          <w:color w:val="000000"/>
          <w:sz w:val="28"/>
        </w:rPr>
        <w:t>
      6) 15724 мың теңге –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Солтүстік Қазақстан облысы Мамлют ауданы мәслихатының 30.06.2022 </w:t>
      </w:r>
      <w:r>
        <w:rPr>
          <w:rFonts w:ascii="Times New Roman"/>
          <w:b w:val="false"/>
          <w:i w:val="false"/>
          <w:color w:val="000000"/>
          <w:sz w:val="28"/>
        </w:rPr>
        <w:t>№ 23/16</w:t>
      </w:r>
      <w:r>
        <w:rPr>
          <w:rFonts w:ascii="Times New Roman"/>
          <w:b w:val="false"/>
          <w:i w:val="false"/>
          <w:color w:val="ff0000"/>
          <w:sz w:val="28"/>
        </w:rPr>
        <w:t xml:space="preserve"> (01.01.2022 бастап қолданысқа енгізіледi)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30000 мың теңге – Леденев ауылдық округі, Леденево ауылындағы сукернеуіш мұнара құрылыстарының құрылысына.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Солтүстік Қазақстан облысы Мамлют ауданы мәслихатының 30.06.2022 </w:t>
      </w:r>
      <w:r>
        <w:rPr>
          <w:rFonts w:ascii="Times New Roman"/>
          <w:b w:val="false"/>
          <w:i w:val="false"/>
          <w:color w:val="000000"/>
          <w:sz w:val="28"/>
        </w:rPr>
        <w:t>№ 23/16</w:t>
      </w:r>
      <w:r>
        <w:rPr>
          <w:rFonts w:ascii="Times New Roman"/>
          <w:b w:val="false"/>
          <w:i w:val="false"/>
          <w:color w:val="ff0000"/>
          <w:sz w:val="28"/>
        </w:rPr>
        <w:t xml:space="preserve"> (01.01.2022 бастап қолданысқа енгізіледi); 12.08.2022 </w:t>
      </w:r>
      <w:r>
        <w:rPr>
          <w:rFonts w:ascii="Times New Roman"/>
          <w:b w:val="false"/>
          <w:i w:val="false"/>
          <w:color w:val="000000"/>
          <w:sz w:val="28"/>
        </w:rPr>
        <w:t>№ 25/2</w:t>
      </w:r>
      <w:r>
        <w:rPr>
          <w:rFonts w:ascii="Times New Roman"/>
          <w:b w:val="false"/>
          <w:i w:val="false"/>
          <w:color w:val="ff0000"/>
          <w:sz w:val="28"/>
        </w:rPr>
        <w:t xml:space="preserve"> (01.01.2022 бастап қолданысқа енгізіледi) шешімдермен; 14.11.2022 </w:t>
      </w:r>
      <w:r>
        <w:rPr>
          <w:rFonts w:ascii="Times New Roman"/>
          <w:b w:val="false"/>
          <w:i w:val="false"/>
          <w:color w:val="000000"/>
          <w:sz w:val="28"/>
        </w:rPr>
        <w:t>№ 29/5</w:t>
      </w:r>
      <w:r>
        <w:rPr>
          <w:rFonts w:ascii="Times New Roman"/>
          <w:b w:val="false"/>
          <w:i w:val="false"/>
          <w:color w:val="ff0000"/>
          <w:sz w:val="28"/>
        </w:rPr>
        <w:t xml:space="preserve"> (01.01.2022 бастап қолданысқа енгізіледi) шешімдермен.</w:t>
      </w:r>
      <w:r>
        <w:br/>
      </w:r>
      <w:r>
        <w:rPr>
          <w:rFonts w:ascii="Times New Roman"/>
          <w:b w:val="false"/>
          <w:i w:val="false"/>
          <w:color w:val="000000"/>
          <w:sz w:val="28"/>
        </w:rPr>
        <w:t>
</w:t>
      </w:r>
    </w:p>
    <w:bookmarkStart w:name="z115" w:id="91"/>
    <w:p>
      <w:pPr>
        <w:spacing w:after="0"/>
        <w:ind w:left="0"/>
        <w:jc w:val="both"/>
      </w:pPr>
      <w:r>
        <w:rPr>
          <w:rFonts w:ascii="Times New Roman"/>
          <w:b w:val="false"/>
          <w:i w:val="false"/>
          <w:color w:val="000000"/>
          <w:sz w:val="28"/>
        </w:rPr>
        <w:t>
      8. 2022 жылға арналған аудандық бюджетте Қазақстан Республикасының Ұлттық қорынан берілетін нысаналы трансферттер мынадай мөлшерде ескерілсін:</w:t>
      </w:r>
    </w:p>
    <w:bookmarkEnd w:id="91"/>
    <w:bookmarkStart w:name="z116" w:id="92"/>
    <w:p>
      <w:pPr>
        <w:spacing w:after="0"/>
        <w:ind w:left="0"/>
        <w:jc w:val="both"/>
      </w:pPr>
      <w:r>
        <w:rPr>
          <w:rFonts w:ascii="Times New Roman"/>
          <w:b w:val="false"/>
          <w:i w:val="false"/>
          <w:color w:val="000000"/>
          <w:sz w:val="28"/>
        </w:rPr>
        <w:t>
      1) 496392 мың теңге – "Ауыл-Ел бесігі" жобасы шеңберінде ауылдық елді мекендердегі әлеуметтік және инженерлік инфрақұрылым жөніндегі іс-шараларды іске асыруға, соның ішінде:</w:t>
      </w:r>
    </w:p>
    <w:bookmarkEnd w:id="92"/>
    <w:bookmarkStart w:name="z117" w:id="93"/>
    <w:p>
      <w:pPr>
        <w:spacing w:after="0"/>
        <w:ind w:left="0"/>
        <w:jc w:val="both"/>
      </w:pPr>
      <w:r>
        <w:rPr>
          <w:rFonts w:ascii="Times New Roman"/>
          <w:b w:val="false"/>
          <w:i w:val="false"/>
          <w:color w:val="000000"/>
          <w:sz w:val="28"/>
        </w:rPr>
        <w:t>
      Мамлют ауданы Андреевка ауылының мәдениет үйі ғимаратын күрделі жөндеу – 185451 мың теңге,</w:t>
      </w:r>
    </w:p>
    <w:bookmarkEnd w:id="93"/>
    <w:bookmarkStart w:name="z118" w:id="94"/>
    <w:p>
      <w:pPr>
        <w:spacing w:after="0"/>
        <w:ind w:left="0"/>
        <w:jc w:val="both"/>
      </w:pPr>
      <w:r>
        <w:rPr>
          <w:rFonts w:ascii="Times New Roman"/>
          <w:b w:val="false"/>
          <w:i w:val="false"/>
          <w:color w:val="000000"/>
          <w:sz w:val="28"/>
        </w:rPr>
        <w:t>
      Мамлют ауданы Афонькино ауылының мәдениет үйі ғимаратын күрделі жөндеу - 156841 мың теңге,</w:t>
      </w:r>
    </w:p>
    <w:bookmarkEnd w:id="94"/>
    <w:bookmarkStart w:name="z119" w:id="95"/>
    <w:p>
      <w:pPr>
        <w:spacing w:after="0"/>
        <w:ind w:left="0"/>
        <w:jc w:val="both"/>
      </w:pPr>
      <w:r>
        <w:rPr>
          <w:rFonts w:ascii="Times New Roman"/>
          <w:b w:val="false"/>
          <w:i w:val="false"/>
          <w:color w:val="000000"/>
          <w:sz w:val="28"/>
        </w:rPr>
        <w:t>
      Мамлют ауданы Меңкесер ауылының мәдениет үйі ғимаратын күрделі жөндеу – 154100 мың теңге;</w:t>
      </w:r>
    </w:p>
    <w:bookmarkEnd w:id="95"/>
    <w:bookmarkStart w:name="z120" w:id="96"/>
    <w:p>
      <w:pPr>
        <w:spacing w:after="0"/>
        <w:ind w:left="0"/>
        <w:jc w:val="both"/>
      </w:pPr>
      <w:r>
        <w:rPr>
          <w:rFonts w:ascii="Times New Roman"/>
          <w:b w:val="false"/>
          <w:i w:val="false"/>
          <w:color w:val="000000"/>
          <w:sz w:val="28"/>
        </w:rPr>
        <w:t>
      2) 736294 мың теңге - дамытуға нысаналы трансферттер - 2020–2025 жылдарға арналған "Нұрлы жер" тұрғын үй-коммуналдық дамытудың Мемлекеттік бағдарламасы шеңберінде ауылдық елді мекендердегі сумен жабдықтау және су бұру жүйесін дамытуға, соның ішінде:</w:t>
      </w:r>
    </w:p>
    <w:bookmarkEnd w:id="96"/>
    <w:p>
      <w:pPr>
        <w:spacing w:after="0"/>
        <w:ind w:left="0"/>
        <w:jc w:val="both"/>
      </w:pPr>
      <w:r>
        <w:rPr>
          <w:rFonts w:ascii="Times New Roman"/>
          <w:b w:val="false"/>
          <w:i w:val="false"/>
          <w:color w:val="000000"/>
          <w:sz w:val="28"/>
        </w:rPr>
        <w:t>
      Белое ауылының су тартқышы және сумен жабдықтау тарату желілерін салу - 382542 мың теңге,</w:t>
      </w:r>
    </w:p>
    <w:p>
      <w:pPr>
        <w:spacing w:after="0"/>
        <w:ind w:left="0"/>
        <w:jc w:val="both"/>
      </w:pPr>
      <w:r>
        <w:rPr>
          <w:rFonts w:ascii="Times New Roman"/>
          <w:b w:val="false"/>
          <w:i w:val="false"/>
          <w:color w:val="000000"/>
          <w:sz w:val="28"/>
        </w:rPr>
        <w:t>
      Покровка ауылының су құбыры және сумен жабдықтау тарату желілерін салу - 353752 мың теңге;</w:t>
      </w:r>
    </w:p>
    <w:p>
      <w:pPr>
        <w:spacing w:after="0"/>
        <w:ind w:left="0"/>
        <w:jc w:val="both"/>
      </w:pPr>
      <w:r>
        <w:rPr>
          <w:rFonts w:ascii="Times New Roman"/>
          <w:b w:val="false"/>
          <w:i w:val="false"/>
          <w:color w:val="000000"/>
          <w:sz w:val="28"/>
        </w:rPr>
        <w:t>
      3) 56240 мың теңге - Дубровное ауылындағы Конституция көшесі бойынша бағыттық тәсілмен асфальтбетондық жолды орташа шұңқырлы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Мамлют ауданы мәслихатының 07.10.2022 </w:t>
      </w:r>
      <w:r>
        <w:rPr>
          <w:rFonts w:ascii="Times New Roman"/>
          <w:b w:val="false"/>
          <w:i w:val="false"/>
          <w:color w:val="000000"/>
          <w:sz w:val="28"/>
        </w:rPr>
        <w:t>№ 28/2</w:t>
      </w:r>
      <w:r>
        <w:rPr>
          <w:rFonts w:ascii="Times New Roman"/>
          <w:b w:val="false"/>
          <w:i w:val="false"/>
          <w:color w:val="ff0000"/>
          <w:sz w:val="28"/>
        </w:rPr>
        <w:t xml:space="preserve"> (01.01.2022 бастап қолданысқа енгізіледi) шешімімен; 14.11.2022 </w:t>
      </w:r>
      <w:r>
        <w:rPr>
          <w:rFonts w:ascii="Times New Roman"/>
          <w:b w:val="false"/>
          <w:i w:val="false"/>
          <w:color w:val="000000"/>
          <w:sz w:val="28"/>
        </w:rPr>
        <w:t>№ 29/5</w:t>
      </w:r>
      <w:r>
        <w:rPr>
          <w:rFonts w:ascii="Times New Roman"/>
          <w:b w:val="false"/>
          <w:i w:val="false"/>
          <w:color w:val="ff0000"/>
          <w:sz w:val="28"/>
        </w:rPr>
        <w:t xml:space="preserve"> (01.01.2022 бастап қолданысқа енгізіледi) шешімдермен.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2022 жылға арналған аудандық бюджетте Қазақстан Республикасының Ұлттық қорынан берілетін нысаналы трансферттер мынадай мөлшерде ескерілсін:</w:t>
      </w:r>
    </w:p>
    <w:p>
      <w:pPr>
        <w:spacing w:after="0"/>
        <w:ind w:left="0"/>
        <w:jc w:val="both"/>
      </w:pPr>
      <w:r>
        <w:rPr>
          <w:rFonts w:ascii="Times New Roman"/>
          <w:b w:val="false"/>
          <w:i w:val="false"/>
          <w:color w:val="000000"/>
          <w:sz w:val="28"/>
        </w:rPr>
        <w:t xml:space="preserve">
      1) 801580,8 мың теңге - аудандық маңызы бар КТММ-6 "Республикалық маңызы бар А - 21 "Мамлютка-Қостанай-Воскресеновка-Боголюбово-Надежка" автомобиль жолын орташа жөндеуге, километр 0-23,0; </w:t>
      </w:r>
    </w:p>
    <w:p>
      <w:pPr>
        <w:spacing w:after="0"/>
        <w:ind w:left="0"/>
        <w:jc w:val="both"/>
      </w:pPr>
      <w:r>
        <w:rPr>
          <w:rFonts w:ascii="Times New Roman"/>
          <w:b w:val="false"/>
          <w:i w:val="false"/>
          <w:color w:val="000000"/>
          <w:sz w:val="28"/>
        </w:rPr>
        <w:t>
      2) 80464,6 мың теңге - аудандық маңызы бар КТММ-24 "Дубровное-Михайловка" автомобиль жолын орташа жөндеуге, 0-19,5 километр;</w:t>
      </w:r>
    </w:p>
    <w:p>
      <w:pPr>
        <w:spacing w:after="0"/>
        <w:ind w:left="0"/>
        <w:jc w:val="both"/>
      </w:pPr>
      <w:r>
        <w:rPr>
          <w:rFonts w:ascii="Times New Roman"/>
          <w:b w:val="false"/>
          <w:i w:val="false"/>
          <w:color w:val="000000"/>
          <w:sz w:val="28"/>
        </w:rPr>
        <w:t>
      3) 61425 мың теңге еңбек нарығын дамытуға, соның ішінде:</w:t>
      </w:r>
    </w:p>
    <w:p>
      <w:pPr>
        <w:spacing w:after="0"/>
        <w:ind w:left="0"/>
        <w:jc w:val="both"/>
      </w:pPr>
      <w:r>
        <w:rPr>
          <w:rFonts w:ascii="Times New Roman"/>
          <w:b w:val="false"/>
          <w:i w:val="false"/>
          <w:color w:val="000000"/>
          <w:sz w:val="28"/>
        </w:rPr>
        <w:t xml:space="preserve">
      жастар тәжірибесі – 7000 мың теңге, </w:t>
      </w:r>
    </w:p>
    <w:p>
      <w:pPr>
        <w:spacing w:after="0"/>
        <w:ind w:left="0"/>
        <w:jc w:val="both"/>
      </w:pPr>
      <w:r>
        <w:rPr>
          <w:rFonts w:ascii="Times New Roman"/>
          <w:b w:val="false"/>
          <w:i w:val="false"/>
          <w:color w:val="000000"/>
          <w:sz w:val="28"/>
        </w:rPr>
        <w:t>
      қоғамдық жұмыстар – 32363 мың теңге,</w:t>
      </w:r>
    </w:p>
    <w:p>
      <w:pPr>
        <w:spacing w:after="0"/>
        <w:ind w:left="0"/>
        <w:jc w:val="both"/>
      </w:pPr>
      <w:r>
        <w:rPr>
          <w:rFonts w:ascii="Times New Roman"/>
          <w:b w:val="false"/>
          <w:i w:val="false"/>
          <w:color w:val="000000"/>
          <w:sz w:val="28"/>
        </w:rPr>
        <w:t>
      жаңа бизнес-идеяларды іске асыруға қоныс аударушыларға гранттар (400 айлық есептік көрсеткіш) – 18378 мың теңге,</w:t>
      </w:r>
    </w:p>
    <w:p>
      <w:pPr>
        <w:spacing w:after="0"/>
        <w:ind w:left="0"/>
        <w:jc w:val="both"/>
      </w:pPr>
      <w:r>
        <w:rPr>
          <w:rFonts w:ascii="Times New Roman"/>
          <w:b w:val="false"/>
          <w:i w:val="false"/>
          <w:color w:val="000000"/>
          <w:sz w:val="28"/>
        </w:rPr>
        <w:t>
      күміс жас – 2550 мың теңге,</w:t>
      </w:r>
    </w:p>
    <w:p>
      <w:pPr>
        <w:spacing w:after="0"/>
        <w:ind w:left="0"/>
        <w:jc w:val="both"/>
      </w:pPr>
      <w:r>
        <w:rPr>
          <w:rFonts w:ascii="Times New Roman"/>
          <w:b w:val="false"/>
          <w:i w:val="false"/>
          <w:color w:val="000000"/>
          <w:sz w:val="28"/>
        </w:rPr>
        <w:t>
      алғашқы жұмыс орны - 1134 мың теңге;</w:t>
      </w:r>
    </w:p>
    <w:p>
      <w:pPr>
        <w:spacing w:after="0"/>
        <w:ind w:left="0"/>
        <w:jc w:val="both"/>
      </w:pPr>
      <w:r>
        <w:rPr>
          <w:rFonts w:ascii="Times New Roman"/>
          <w:b w:val="false"/>
          <w:i w:val="false"/>
          <w:color w:val="000000"/>
          <w:sz w:val="28"/>
        </w:rPr>
        <w:t>
      4) 33089 мың теңге – мемлекеттік ұйымдар қызметкерлерінің жалақысын көтеруге: стационарлық және жартылай стационарлық үлгідегі медициналық-әлеуметтік мекемелер, үйде қызмет көрсетуді, уақытша болуды ұйымдастыру, халықты жұмыспен қамту орталықтары;</w:t>
      </w:r>
    </w:p>
    <w:p>
      <w:pPr>
        <w:spacing w:after="0"/>
        <w:ind w:left="0"/>
        <w:jc w:val="both"/>
      </w:pPr>
      <w:r>
        <w:rPr>
          <w:rFonts w:ascii="Times New Roman"/>
          <w:b w:val="false"/>
          <w:i w:val="false"/>
          <w:color w:val="000000"/>
          <w:sz w:val="28"/>
        </w:rPr>
        <w:t>
      5) 36469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6) 55000 мың теңге - аудандық маңызы бар КТММ-221 "Белое-Щучье" автомобиль жолын орташа жөндеуге 0-9,85 км.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Солтүстік Қазақстан облысы Мамлют ауданы мәслихатының 30.06.2022 </w:t>
      </w:r>
      <w:r>
        <w:rPr>
          <w:rFonts w:ascii="Times New Roman"/>
          <w:b w:val="false"/>
          <w:i w:val="false"/>
          <w:color w:val="000000"/>
          <w:sz w:val="28"/>
        </w:rPr>
        <w:t>№ 23/16</w:t>
      </w:r>
      <w:r>
        <w:rPr>
          <w:rFonts w:ascii="Times New Roman"/>
          <w:b w:val="false"/>
          <w:i w:val="false"/>
          <w:color w:val="ff0000"/>
          <w:sz w:val="28"/>
        </w:rPr>
        <w:t xml:space="preserve"> (01.01.2022 бастап қолданысқа енгізіледi); өзгерістер енгізілді - Солтүстік Қазақстан облысы Мамлют ауданы мәслихатының 12.08.2022 </w:t>
      </w:r>
      <w:r>
        <w:rPr>
          <w:rFonts w:ascii="Times New Roman"/>
          <w:b w:val="false"/>
          <w:i w:val="false"/>
          <w:color w:val="000000"/>
          <w:sz w:val="28"/>
        </w:rPr>
        <w:t>№ 25/2</w:t>
      </w:r>
      <w:r>
        <w:rPr>
          <w:rFonts w:ascii="Times New Roman"/>
          <w:b w:val="false"/>
          <w:i w:val="false"/>
          <w:color w:val="ff0000"/>
          <w:sz w:val="28"/>
        </w:rPr>
        <w:t xml:space="preserve"> (01.01.2022 бастап қолданысқа енгізіледi) шешімдермен; 07.10.2022 </w:t>
      </w:r>
      <w:r>
        <w:rPr>
          <w:rFonts w:ascii="Times New Roman"/>
          <w:b w:val="false"/>
          <w:i w:val="false"/>
          <w:color w:val="000000"/>
          <w:sz w:val="28"/>
        </w:rPr>
        <w:t>№ 28/2</w:t>
      </w:r>
      <w:r>
        <w:rPr>
          <w:rFonts w:ascii="Times New Roman"/>
          <w:b w:val="false"/>
          <w:i w:val="false"/>
          <w:color w:val="ff0000"/>
          <w:sz w:val="28"/>
        </w:rPr>
        <w:t xml:space="preserve"> (01.01.2022 бастап қолданысқа енгізіледi) шешімімен; 14.11.2022 </w:t>
      </w:r>
      <w:r>
        <w:rPr>
          <w:rFonts w:ascii="Times New Roman"/>
          <w:b w:val="false"/>
          <w:i w:val="false"/>
          <w:color w:val="000000"/>
          <w:sz w:val="28"/>
        </w:rPr>
        <w:t>№ 29/5</w:t>
      </w:r>
      <w:r>
        <w:rPr>
          <w:rFonts w:ascii="Times New Roman"/>
          <w:b w:val="false"/>
          <w:i w:val="false"/>
          <w:color w:val="ff0000"/>
          <w:sz w:val="28"/>
        </w:rPr>
        <w:t xml:space="preserve"> (01.01.2022 бастап қолданысқа енгізіледi) шешімдермен.</w:t>
      </w:r>
      <w:r>
        <w:br/>
      </w:r>
      <w:r>
        <w:rPr>
          <w:rFonts w:ascii="Times New Roman"/>
          <w:b w:val="false"/>
          <w:i w:val="false"/>
          <w:color w:val="000000"/>
          <w:sz w:val="28"/>
        </w:rPr>
        <w:t>
</w:t>
      </w:r>
    </w:p>
    <w:bookmarkStart w:name="z123" w:id="97"/>
    <w:p>
      <w:pPr>
        <w:spacing w:after="0"/>
        <w:ind w:left="0"/>
        <w:jc w:val="both"/>
      </w:pPr>
      <w:r>
        <w:rPr>
          <w:rFonts w:ascii="Times New Roman"/>
          <w:b w:val="false"/>
          <w:i w:val="false"/>
          <w:color w:val="000000"/>
          <w:sz w:val="28"/>
        </w:rPr>
        <w:t>
      9. 2022 жылға арналған аудандық бюджетте облыстық бюджеттен мынадай мөлшерде ағымдағы нысаналы трансферттер ескерілсін:</w:t>
      </w:r>
    </w:p>
    <w:bookmarkEnd w:id="97"/>
    <w:bookmarkStart w:name="z124" w:id="98"/>
    <w:p>
      <w:pPr>
        <w:spacing w:after="0"/>
        <w:ind w:left="0"/>
        <w:jc w:val="both"/>
      </w:pPr>
      <w:r>
        <w:rPr>
          <w:rFonts w:ascii="Times New Roman"/>
          <w:b w:val="false"/>
          <w:i w:val="false"/>
          <w:color w:val="000000"/>
          <w:sz w:val="28"/>
        </w:rPr>
        <w:t>
      1) 100000 мың теңге - жергілікті атқарушы органдардың мемлекеттік қызметшілерінің жалақысын арттыруға;</w:t>
      </w:r>
    </w:p>
    <w:bookmarkEnd w:id="98"/>
    <w:bookmarkStart w:name="z125" w:id="99"/>
    <w:p>
      <w:pPr>
        <w:spacing w:after="0"/>
        <w:ind w:left="0"/>
        <w:jc w:val="both"/>
      </w:pPr>
      <w:r>
        <w:rPr>
          <w:rFonts w:ascii="Times New Roman"/>
          <w:b w:val="false"/>
          <w:i w:val="false"/>
          <w:color w:val="000000"/>
          <w:sz w:val="28"/>
        </w:rPr>
        <w:t xml:space="preserve">
      2) 600 мың теңге - санаторлық-курорттық емделуге; </w:t>
      </w:r>
    </w:p>
    <w:bookmarkEnd w:id="99"/>
    <w:p>
      <w:pPr>
        <w:spacing w:after="0"/>
        <w:ind w:left="0"/>
        <w:jc w:val="both"/>
      </w:pPr>
      <w:r>
        <w:rPr>
          <w:rFonts w:ascii="Times New Roman"/>
          <w:b w:val="false"/>
          <w:i w:val="false"/>
          <w:color w:val="000000"/>
          <w:sz w:val="28"/>
        </w:rPr>
        <w:t>
      3) 4176 мың теңге - протездік-ортопедиялық құралдарға;</w:t>
      </w:r>
    </w:p>
    <w:p>
      <w:pPr>
        <w:spacing w:after="0"/>
        <w:ind w:left="0"/>
        <w:jc w:val="both"/>
      </w:pPr>
      <w:r>
        <w:rPr>
          <w:rFonts w:ascii="Times New Roman"/>
          <w:b w:val="false"/>
          <w:i w:val="false"/>
          <w:color w:val="000000"/>
          <w:sz w:val="28"/>
        </w:rPr>
        <w:t>
      4) 39156,1 мың теңге – "Ауыл-Ел бесігі" жобасы шеңберінде ауылдық елді мекендердегі әлеуметтік және инженерлік инфрақұрылым жөніндегі іс-шараларды іске асыруға, соның ішінде:</w:t>
      </w:r>
    </w:p>
    <w:p>
      <w:pPr>
        <w:spacing w:after="0"/>
        <w:ind w:left="0"/>
        <w:jc w:val="both"/>
      </w:pPr>
      <w:r>
        <w:rPr>
          <w:rFonts w:ascii="Times New Roman"/>
          <w:b w:val="false"/>
          <w:i w:val="false"/>
          <w:color w:val="000000"/>
          <w:sz w:val="28"/>
        </w:rPr>
        <w:t>
      Мамлют ауданы Андреевка ауылының мәдениет үйі ғимаратын күрделі жөндеу – 20606 мың теңге,</w:t>
      </w:r>
    </w:p>
    <w:p>
      <w:pPr>
        <w:spacing w:after="0"/>
        <w:ind w:left="0"/>
        <w:jc w:val="both"/>
      </w:pPr>
      <w:r>
        <w:rPr>
          <w:rFonts w:ascii="Times New Roman"/>
          <w:b w:val="false"/>
          <w:i w:val="false"/>
          <w:color w:val="000000"/>
          <w:sz w:val="28"/>
        </w:rPr>
        <w:t>
      Мамлют ауданы Афонькино ауылының мәдениет үйі ғимаратын күрделі жөндеу - 4582 мың теңге,</w:t>
      </w:r>
    </w:p>
    <w:p>
      <w:pPr>
        <w:spacing w:after="0"/>
        <w:ind w:left="0"/>
        <w:jc w:val="both"/>
      </w:pPr>
      <w:r>
        <w:rPr>
          <w:rFonts w:ascii="Times New Roman"/>
          <w:b w:val="false"/>
          <w:i w:val="false"/>
          <w:color w:val="000000"/>
          <w:sz w:val="28"/>
        </w:rPr>
        <w:t>
      Мамлют ауданы Минкесер ауылының мәдениет үйі ғимаратын күрделі жөндеу – 13968,1 мың теңге;</w:t>
      </w:r>
    </w:p>
    <w:bookmarkStart w:name="z131" w:id="100"/>
    <w:p>
      <w:pPr>
        <w:spacing w:after="0"/>
        <w:ind w:left="0"/>
        <w:jc w:val="both"/>
      </w:pPr>
      <w:r>
        <w:rPr>
          <w:rFonts w:ascii="Times New Roman"/>
          <w:b w:val="false"/>
          <w:i w:val="false"/>
          <w:color w:val="000000"/>
          <w:sz w:val="28"/>
        </w:rPr>
        <w:t>
      5) 28718 мың теңге – Мамлют ауданының "Мамлютка қаласын айналып өту" жолын күрделі жөндеуге;</w:t>
      </w:r>
    </w:p>
    <w:bookmarkEnd w:id="100"/>
    <w:bookmarkStart w:name="z132" w:id="101"/>
    <w:p>
      <w:pPr>
        <w:spacing w:after="0"/>
        <w:ind w:left="0"/>
        <w:jc w:val="both"/>
      </w:pPr>
      <w:r>
        <w:rPr>
          <w:rFonts w:ascii="Times New Roman"/>
          <w:b w:val="false"/>
          <w:i w:val="false"/>
          <w:color w:val="000000"/>
          <w:sz w:val="28"/>
        </w:rPr>
        <w:t>
      6) 95000 мың теңге - Мамлютка қаласында жылумен жабдықтау құрылысына (3 кезек);</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7). Алып тасталды - Солтүстік Қазақстан облысы Мамлют ауданы мәслихатының 14.11.2022 № 29/5 (01.01.2022 бастап қолданысқа енгізіледi) шешімімен</w:t>
      </w:r>
      <w:r>
        <w:br/>
      </w:r>
      <w:r>
        <w:rPr>
          <w:rFonts w:ascii="Times New Roman"/>
          <w:b w:val="false"/>
          <w:i w:val="false"/>
          <w:color w:val="000000"/>
          <w:sz w:val="28"/>
        </w:rPr>
        <w:t>
</w:t>
      </w:r>
      <w:r>
        <w:rPr>
          <w:rFonts w:ascii="Times New Roman"/>
          <w:b w:val="false"/>
          <w:i w:val="false"/>
          <w:color w:val="ff0000"/>
          <w:sz w:val="28"/>
        </w:rPr>
        <w:t>      8); Алып тасталды - Солтүстік Қазақстан облысы Мамлют ауданы мәслихатының 14.11.2022 № 29/5 (01.01.2022 бастап қолданысқа енгізіледi)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5000 мың теңге - Андреев ауылдық округінің Бостандық ауылындағы балалар және спорт алаңын орнату.</w:t>
      </w:r>
    </w:p>
    <w:p>
      <w:pPr>
        <w:spacing w:after="0"/>
        <w:ind w:left="0"/>
        <w:jc w:val="both"/>
      </w:pPr>
      <w:r>
        <w:rPr>
          <w:rFonts w:ascii="Times New Roman"/>
          <w:b w:val="false"/>
          <w:i w:val="false"/>
          <w:color w:val="000000"/>
          <w:sz w:val="28"/>
        </w:rPr>
        <w:t>
      10) 25800 мың теңге – Мамлют ауданы Мамлютка қаласындағы Гуденко көшесін орташа жөндеуге;</w:t>
      </w:r>
    </w:p>
    <w:p>
      <w:pPr>
        <w:spacing w:after="0"/>
        <w:ind w:left="0"/>
        <w:jc w:val="both"/>
      </w:pPr>
      <w:r>
        <w:rPr>
          <w:rFonts w:ascii="Times New Roman"/>
          <w:b w:val="false"/>
          <w:i w:val="false"/>
          <w:color w:val="000000"/>
          <w:sz w:val="28"/>
        </w:rPr>
        <w:t>
      11) 26900 мың теңге – Мамлют ауданы, Мамлютка қаласындағы Мектеп көшесін орташа жөндеуге;</w:t>
      </w:r>
    </w:p>
    <w:p>
      <w:pPr>
        <w:spacing w:after="0"/>
        <w:ind w:left="0"/>
        <w:jc w:val="both"/>
      </w:pPr>
      <w:r>
        <w:rPr>
          <w:rFonts w:ascii="Times New Roman"/>
          <w:b w:val="false"/>
          <w:i w:val="false"/>
          <w:color w:val="000000"/>
          <w:sz w:val="28"/>
        </w:rPr>
        <w:t>
      12) 80000 мың теңге – аудандық маңызы бар КТММ-6 "Республикалық маңызы бар А - 21 "Мамлютка-Қостанай-Воскресеновка-Боголюбово-Надежка" автомобиль жолын орташа жөндеуге, километр 0-23,0;</w:t>
      </w:r>
    </w:p>
    <w:p>
      <w:pPr>
        <w:spacing w:after="0"/>
        <w:ind w:left="0"/>
        <w:jc w:val="both"/>
      </w:pPr>
      <w:r>
        <w:rPr>
          <w:rFonts w:ascii="Times New Roman"/>
          <w:b w:val="false"/>
          <w:i w:val="false"/>
          <w:color w:val="000000"/>
          <w:sz w:val="28"/>
        </w:rPr>
        <w:t>
      13) 2176 мың теңге - мәслихаттар депутаттары қызметінің тиімділігін арттыруға;</w:t>
      </w:r>
    </w:p>
    <w:p>
      <w:pPr>
        <w:spacing w:after="0"/>
        <w:ind w:left="0"/>
        <w:jc w:val="both"/>
      </w:pPr>
      <w:r>
        <w:rPr>
          <w:rFonts w:ascii="Times New Roman"/>
          <w:b w:val="false"/>
          <w:i w:val="false"/>
          <w:color w:val="000000"/>
          <w:sz w:val="28"/>
        </w:rPr>
        <w:t>
      14) 12835,7 мың теңге - Мамлютка қаласындағы қолданыстағы ӘЖ-0,4 кВ тіректері бойынша көше жарығын реконструкциялау.</w:t>
      </w:r>
    </w:p>
    <w:p>
      <w:pPr>
        <w:spacing w:after="0"/>
        <w:ind w:left="0"/>
        <w:jc w:val="both"/>
      </w:pPr>
      <w:r>
        <w:rPr>
          <w:rFonts w:ascii="Times New Roman"/>
          <w:b w:val="false"/>
          <w:i w:val="false"/>
          <w:color w:val="000000"/>
          <w:sz w:val="28"/>
        </w:rPr>
        <w:t>
      15) 494,8 мың теңге - "Коммуникация және БАҚ-пен өзара іс-қимыл" тақырыбы бойынша ауылдық округ әкімдерін оқытуға;</w:t>
      </w:r>
    </w:p>
    <w:p>
      <w:pPr>
        <w:spacing w:after="0"/>
        <w:ind w:left="0"/>
        <w:jc w:val="both"/>
      </w:pPr>
      <w:r>
        <w:rPr>
          <w:rFonts w:ascii="Times New Roman"/>
          <w:b w:val="false"/>
          <w:i w:val="false"/>
          <w:color w:val="000000"/>
          <w:sz w:val="28"/>
        </w:rPr>
        <w:t>
      16) 135000 мың теңге - аудандық маңызы бар КТММ-23 "Қызыләскер-Раздольное" автомобиль жолын орташа жөндеуге, 0-17 километр.</w:t>
      </w:r>
    </w:p>
    <w:p>
      <w:pPr>
        <w:spacing w:after="0"/>
        <w:ind w:left="0"/>
        <w:jc w:val="both"/>
      </w:pPr>
      <w:r>
        <w:rPr>
          <w:rFonts w:ascii="Times New Roman"/>
          <w:b w:val="false"/>
          <w:i w:val="false"/>
          <w:color w:val="000000"/>
          <w:sz w:val="28"/>
        </w:rPr>
        <w:t>
      17) 50000 мың теңге - аудандық маңызы бар КТММ-221 "Белое-Щучье" км 0-9,85 автомобиль жолын орташа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еңгізілді - Солтүстік Қазақстан облысы Мамлют ауданы мәслихатының 28.01.2022 </w:t>
      </w:r>
      <w:r>
        <w:rPr>
          <w:rFonts w:ascii="Times New Roman"/>
          <w:b w:val="false"/>
          <w:i w:val="false"/>
          <w:color w:val="000000"/>
          <w:sz w:val="28"/>
        </w:rPr>
        <w:t>№ 17/2</w:t>
      </w:r>
      <w:r>
        <w:rPr>
          <w:rFonts w:ascii="Times New Roman"/>
          <w:b w:val="false"/>
          <w:i w:val="false"/>
          <w:color w:val="ff0000"/>
          <w:sz w:val="28"/>
        </w:rPr>
        <w:t xml:space="preserve"> (01.01.2022 бастап қолданысқа енгізіледі) шешімімен; 28.03.2022 </w:t>
      </w:r>
      <w:r>
        <w:rPr>
          <w:rFonts w:ascii="Times New Roman"/>
          <w:b w:val="false"/>
          <w:i w:val="false"/>
          <w:color w:val="000000"/>
          <w:sz w:val="28"/>
        </w:rPr>
        <w:t>№ 20/6</w:t>
      </w:r>
      <w:r>
        <w:rPr>
          <w:rFonts w:ascii="Times New Roman"/>
          <w:b w:val="false"/>
          <w:i w:val="false"/>
          <w:color w:val="ff0000"/>
          <w:sz w:val="28"/>
        </w:rPr>
        <w:t xml:space="preserve"> (01.01.2022 бастап қолданысқа енгізіледi) ; 20.05.2022 </w:t>
      </w:r>
      <w:r>
        <w:rPr>
          <w:rFonts w:ascii="Times New Roman"/>
          <w:b w:val="false"/>
          <w:i w:val="false"/>
          <w:color w:val="000000"/>
          <w:sz w:val="28"/>
        </w:rPr>
        <w:t>№ 22/2</w:t>
      </w:r>
      <w:r>
        <w:rPr>
          <w:rFonts w:ascii="Times New Roman"/>
          <w:b w:val="false"/>
          <w:i w:val="false"/>
          <w:color w:val="ff0000"/>
          <w:sz w:val="28"/>
        </w:rPr>
        <w:t xml:space="preserve"> (01.01.2022 бастап қолданысқа енгізіледi) шешімдермен; 30.06.2022 </w:t>
      </w:r>
      <w:r>
        <w:rPr>
          <w:rFonts w:ascii="Times New Roman"/>
          <w:b w:val="false"/>
          <w:i w:val="false"/>
          <w:color w:val="000000"/>
          <w:sz w:val="28"/>
        </w:rPr>
        <w:t>№ 23/16</w:t>
      </w:r>
      <w:r>
        <w:rPr>
          <w:rFonts w:ascii="Times New Roman"/>
          <w:b w:val="false"/>
          <w:i w:val="false"/>
          <w:color w:val="ff0000"/>
          <w:sz w:val="28"/>
        </w:rPr>
        <w:t xml:space="preserve"> (01.01.2022 бастап қолданысқа енгізіледi); 12.08.2022 </w:t>
      </w:r>
      <w:r>
        <w:rPr>
          <w:rFonts w:ascii="Times New Roman"/>
          <w:b w:val="false"/>
          <w:i w:val="false"/>
          <w:color w:val="000000"/>
          <w:sz w:val="28"/>
        </w:rPr>
        <w:t>№ 25/2</w:t>
      </w:r>
      <w:r>
        <w:rPr>
          <w:rFonts w:ascii="Times New Roman"/>
          <w:b w:val="false"/>
          <w:i w:val="false"/>
          <w:color w:val="ff0000"/>
          <w:sz w:val="28"/>
        </w:rPr>
        <w:t xml:space="preserve"> (01.01.2022 бастап қолданысқа енгізіледi) шешімдермен; 07.10.2022 </w:t>
      </w:r>
      <w:r>
        <w:rPr>
          <w:rFonts w:ascii="Times New Roman"/>
          <w:b w:val="false"/>
          <w:i w:val="false"/>
          <w:color w:val="000000"/>
          <w:sz w:val="28"/>
        </w:rPr>
        <w:t>№ 28/2</w:t>
      </w:r>
      <w:r>
        <w:rPr>
          <w:rFonts w:ascii="Times New Roman"/>
          <w:b w:val="false"/>
          <w:i w:val="false"/>
          <w:color w:val="ff0000"/>
          <w:sz w:val="28"/>
        </w:rPr>
        <w:t xml:space="preserve"> (01.01.2022 бастап қолданысқа енгізіледi) шешімімен; 14.11.2022 </w:t>
      </w:r>
      <w:r>
        <w:rPr>
          <w:rFonts w:ascii="Times New Roman"/>
          <w:b w:val="false"/>
          <w:i w:val="false"/>
          <w:color w:val="000000"/>
          <w:sz w:val="28"/>
        </w:rPr>
        <w:t>№ 29/5</w:t>
      </w:r>
      <w:r>
        <w:rPr>
          <w:rFonts w:ascii="Times New Roman"/>
          <w:b w:val="false"/>
          <w:i w:val="false"/>
          <w:color w:val="ff0000"/>
          <w:sz w:val="28"/>
        </w:rPr>
        <w:t xml:space="preserve"> (01.01.2022 бастап қолданысқа енгізіледi) шешімдермен.</w:t>
      </w:r>
      <w:r>
        <w:br/>
      </w:r>
      <w:r>
        <w:rPr>
          <w:rFonts w:ascii="Times New Roman"/>
          <w:b w:val="false"/>
          <w:i w:val="false"/>
          <w:color w:val="000000"/>
          <w:sz w:val="28"/>
        </w:rPr>
        <w:t>
</w:t>
      </w:r>
    </w:p>
    <w:bookmarkStart w:name="z133" w:id="102"/>
    <w:p>
      <w:pPr>
        <w:spacing w:after="0"/>
        <w:ind w:left="0"/>
        <w:jc w:val="both"/>
      </w:pPr>
      <w:r>
        <w:rPr>
          <w:rFonts w:ascii="Times New Roman"/>
          <w:b w:val="false"/>
          <w:i w:val="false"/>
          <w:color w:val="000000"/>
          <w:sz w:val="28"/>
        </w:rPr>
        <w:t>
      10. 2022 жылға арналған аудандық бюджетте 57194 мың теңге сомада республикалық бюджеттен мамандарға әлеуметтік көмек көрсету шараларын іске асыруға бюджеттік кредиттер ескерілсін.</w:t>
      </w:r>
    </w:p>
    <w:bookmarkEnd w:id="102"/>
    <w:p>
      <w:pPr>
        <w:spacing w:after="0"/>
        <w:ind w:left="0"/>
        <w:jc w:val="both"/>
      </w:pPr>
      <w:r>
        <w:rPr>
          <w:rFonts w:ascii="Times New Roman"/>
          <w:b w:val="false"/>
          <w:i w:val="false"/>
          <w:color w:val="000000"/>
          <w:sz w:val="28"/>
        </w:rPr>
        <w:t>
      10-1) 2022 жылға арналған аудандық бюджетте 3806 мың теңге сомасында аудандық бюджеттен мамандарды әлеуметтік қолдау шараларын іске асыру үшін бюджеттік кредиттер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Мамлют ауданы мәслихатының 28.01.2022 </w:t>
      </w:r>
      <w:r>
        <w:rPr>
          <w:rFonts w:ascii="Times New Roman"/>
          <w:b w:val="false"/>
          <w:i w:val="false"/>
          <w:color w:val="000000"/>
          <w:sz w:val="28"/>
        </w:rPr>
        <w:t>№ 17/2</w:t>
      </w:r>
      <w:r>
        <w:rPr>
          <w:rFonts w:ascii="Times New Roman"/>
          <w:b w:val="false"/>
          <w:i w:val="false"/>
          <w:color w:val="ff0000"/>
          <w:sz w:val="28"/>
        </w:rPr>
        <w:t xml:space="preserve"> (01.01.2022 бастап қолданысқа енгізіледі) шешімімен; 07.10.2022 </w:t>
      </w:r>
      <w:r>
        <w:rPr>
          <w:rFonts w:ascii="Times New Roman"/>
          <w:b w:val="false"/>
          <w:i w:val="false"/>
          <w:color w:val="000000"/>
          <w:sz w:val="28"/>
        </w:rPr>
        <w:t>№ 28/2</w:t>
      </w:r>
      <w:r>
        <w:rPr>
          <w:rFonts w:ascii="Times New Roman"/>
          <w:b w:val="false"/>
          <w:i w:val="false"/>
          <w:color w:val="ff0000"/>
          <w:sz w:val="28"/>
        </w:rPr>
        <w:t xml:space="preserve"> (01.01.2022 бастап қолданысқа енгізіледi) шешімімен; 14.11.2022 </w:t>
      </w:r>
      <w:r>
        <w:rPr>
          <w:rFonts w:ascii="Times New Roman"/>
          <w:b w:val="false"/>
          <w:i w:val="false"/>
          <w:color w:val="000000"/>
          <w:sz w:val="28"/>
        </w:rPr>
        <w:t>№ 29/5</w:t>
      </w:r>
      <w:r>
        <w:rPr>
          <w:rFonts w:ascii="Times New Roman"/>
          <w:b w:val="false"/>
          <w:i w:val="false"/>
          <w:color w:val="ff0000"/>
          <w:sz w:val="28"/>
        </w:rPr>
        <w:t xml:space="preserve"> (01.01.2022 бастап қолданысқа енгізіледi) шешімдермен.</w:t>
      </w:r>
      <w:r>
        <w:br/>
      </w:r>
      <w:r>
        <w:rPr>
          <w:rFonts w:ascii="Times New Roman"/>
          <w:b w:val="false"/>
          <w:i w:val="false"/>
          <w:color w:val="000000"/>
          <w:sz w:val="28"/>
        </w:rPr>
        <w:t>
</w:t>
      </w:r>
    </w:p>
    <w:bookmarkStart w:name="z134" w:id="103"/>
    <w:p>
      <w:pPr>
        <w:spacing w:after="0"/>
        <w:ind w:left="0"/>
        <w:jc w:val="both"/>
      </w:pPr>
      <w:r>
        <w:rPr>
          <w:rFonts w:ascii="Times New Roman"/>
          <w:b w:val="false"/>
          <w:i w:val="false"/>
          <w:color w:val="000000"/>
          <w:sz w:val="28"/>
        </w:rPr>
        <w:t>
      11. 2022 жылға арналған мұқтаж азаматтардың жекелеген санаттарына әлеуметтік көмек түрлері бойынша шығындар 20008 мың теңге сомасында, 4-қосымшаға сәйкес бекітілсін.</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Мамлют ауданы мәслихатының 12.08.2022 </w:t>
      </w:r>
      <w:r>
        <w:rPr>
          <w:rFonts w:ascii="Times New Roman"/>
          <w:b w:val="false"/>
          <w:i w:val="false"/>
          <w:color w:val="000000"/>
          <w:sz w:val="28"/>
        </w:rPr>
        <w:t>№ 25/2</w:t>
      </w:r>
      <w:r>
        <w:rPr>
          <w:rFonts w:ascii="Times New Roman"/>
          <w:b w:val="false"/>
          <w:i w:val="false"/>
          <w:color w:val="ff0000"/>
          <w:sz w:val="28"/>
        </w:rPr>
        <w:t xml:space="preserve"> (01.01.2022 бастап қолданысқа енгізіледi) шешімімен; 14.11.2022 </w:t>
      </w:r>
      <w:r>
        <w:rPr>
          <w:rFonts w:ascii="Times New Roman"/>
          <w:b w:val="false"/>
          <w:i w:val="false"/>
          <w:color w:val="000000"/>
          <w:sz w:val="28"/>
        </w:rPr>
        <w:t>№ 29/5</w:t>
      </w:r>
      <w:r>
        <w:rPr>
          <w:rFonts w:ascii="Times New Roman"/>
          <w:b w:val="false"/>
          <w:i w:val="false"/>
          <w:color w:val="ff0000"/>
          <w:sz w:val="28"/>
        </w:rPr>
        <w:t xml:space="preserve"> (01.01.2022 бастап қолданысқа енгізіледi) шешімдермен.</w:t>
      </w:r>
      <w:r>
        <w:br/>
      </w:r>
      <w:r>
        <w:rPr>
          <w:rFonts w:ascii="Times New Roman"/>
          <w:b w:val="false"/>
          <w:i w:val="false"/>
          <w:color w:val="000000"/>
          <w:sz w:val="28"/>
        </w:rPr>
        <w:t>
</w:t>
      </w:r>
    </w:p>
    <w:bookmarkStart w:name="z135" w:id="104"/>
    <w:p>
      <w:pPr>
        <w:spacing w:after="0"/>
        <w:ind w:left="0"/>
        <w:jc w:val="both"/>
      </w:pPr>
      <w:r>
        <w:rPr>
          <w:rFonts w:ascii="Times New Roman"/>
          <w:b w:val="false"/>
          <w:i w:val="false"/>
          <w:color w:val="000000"/>
          <w:sz w:val="28"/>
        </w:rPr>
        <w:t>
      12. Мамлют ауданының жергілікті атқарушы органының 2022 жылға арналған резерві 10580,1 мың теңге сомасында бекітілсін.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Мамлют ауданы мәслихатының 28.03.2022 </w:t>
      </w:r>
      <w:r>
        <w:rPr>
          <w:rFonts w:ascii="Times New Roman"/>
          <w:b w:val="false"/>
          <w:i w:val="false"/>
          <w:color w:val="000000"/>
          <w:sz w:val="28"/>
        </w:rPr>
        <w:t>№ 20/6</w:t>
      </w:r>
      <w:r>
        <w:rPr>
          <w:rFonts w:ascii="Times New Roman"/>
          <w:b w:val="false"/>
          <w:i w:val="false"/>
          <w:color w:val="ff0000"/>
          <w:sz w:val="28"/>
        </w:rPr>
        <w:t xml:space="preserve"> (01.01.2022 бастап қолданысқа енгізіледi) ; 20.05.2022 </w:t>
      </w:r>
      <w:r>
        <w:rPr>
          <w:rFonts w:ascii="Times New Roman"/>
          <w:b w:val="false"/>
          <w:i w:val="false"/>
          <w:color w:val="000000"/>
          <w:sz w:val="28"/>
        </w:rPr>
        <w:t>№ 22/2</w:t>
      </w:r>
      <w:r>
        <w:rPr>
          <w:rFonts w:ascii="Times New Roman"/>
          <w:b w:val="false"/>
          <w:i w:val="false"/>
          <w:color w:val="ff0000"/>
          <w:sz w:val="28"/>
        </w:rPr>
        <w:t xml:space="preserve"> (01.01.2022 бастап қолданысқа енгізіледi) шешімдермен; 14.11.2022 </w:t>
      </w:r>
      <w:r>
        <w:rPr>
          <w:rFonts w:ascii="Times New Roman"/>
          <w:b w:val="false"/>
          <w:i w:val="false"/>
          <w:color w:val="000000"/>
          <w:sz w:val="28"/>
        </w:rPr>
        <w:t>№ 29/5</w:t>
      </w:r>
      <w:r>
        <w:rPr>
          <w:rFonts w:ascii="Times New Roman"/>
          <w:b w:val="false"/>
          <w:i w:val="false"/>
          <w:color w:val="ff0000"/>
          <w:sz w:val="28"/>
        </w:rPr>
        <w:t xml:space="preserve"> (01.01.2022 бастап қолданысқа енгізіледi) шешімдермен.</w:t>
      </w:r>
      <w:r>
        <w:br/>
      </w:r>
      <w:r>
        <w:rPr>
          <w:rFonts w:ascii="Times New Roman"/>
          <w:b w:val="false"/>
          <w:i w:val="false"/>
          <w:color w:val="000000"/>
          <w:sz w:val="28"/>
        </w:rPr>
        <w:t>
</w:t>
      </w:r>
    </w:p>
    <w:bookmarkStart w:name="z136" w:id="105"/>
    <w:p>
      <w:pPr>
        <w:spacing w:after="0"/>
        <w:ind w:left="0"/>
        <w:jc w:val="both"/>
      </w:pPr>
      <w:r>
        <w:rPr>
          <w:rFonts w:ascii="Times New Roman"/>
          <w:b w:val="false"/>
          <w:i w:val="false"/>
          <w:color w:val="000000"/>
          <w:sz w:val="28"/>
        </w:rPr>
        <w:t>
      13. 2022 жылға арналған аудандық бюджетте 2022-2024 жылдарға арналған Солтүстік Қазақстан облысы бойынша заңнаманың өзгеруіне байланысты жоғары тұрған бюджеттің шығындарын өтеуге төмен тұрған бюджеттен ағымдағы нысаналы трансферттер ескерілсін.</w:t>
      </w:r>
    </w:p>
    <w:bookmarkEnd w:id="105"/>
    <w:p>
      <w:pPr>
        <w:spacing w:after="0"/>
        <w:ind w:left="0"/>
        <w:jc w:val="both"/>
      </w:pPr>
      <w:r>
        <w:rPr>
          <w:rFonts w:ascii="Times New Roman"/>
          <w:b w:val="false"/>
          <w:i w:val="false"/>
          <w:color w:val="000000"/>
          <w:sz w:val="28"/>
        </w:rPr>
        <w:t>
      13-1. 2022 жылғы 1 қаңтарға қалыптасқан, бюджет қаражатының бос қалдықтары 5-қосымшаға сәйкес бюджеттік бағдарламалар бойынша шығыстарға 86468,3 мың теңге сомасында бағытталсын.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Солтүстік Қазақстан облысы Мамлют ауданы мәслихатының 28.01.2022 </w:t>
      </w:r>
      <w:r>
        <w:rPr>
          <w:rFonts w:ascii="Times New Roman"/>
          <w:b w:val="false"/>
          <w:i w:val="false"/>
          <w:color w:val="000000"/>
          <w:sz w:val="28"/>
        </w:rPr>
        <w:t>№ 17/2</w:t>
      </w:r>
      <w:r>
        <w:rPr>
          <w:rFonts w:ascii="Times New Roman"/>
          <w:b w:val="false"/>
          <w:i w:val="false"/>
          <w:color w:val="ff0000"/>
          <w:sz w:val="28"/>
        </w:rPr>
        <w:t xml:space="preserve"> (01.01.2022 бастап қолданысқа енгізіледі) шешімімен; жаңа редакцияда - Солтүстік Қазақстан облысы Мамлют ауданы мәслихатының 28.03.2022 </w:t>
      </w:r>
      <w:r>
        <w:rPr>
          <w:rFonts w:ascii="Times New Roman"/>
          <w:b w:val="false"/>
          <w:i w:val="false"/>
          <w:color w:val="000000"/>
          <w:sz w:val="28"/>
        </w:rPr>
        <w:t>№ 20/6</w:t>
      </w:r>
      <w:r>
        <w:rPr>
          <w:rFonts w:ascii="Times New Roman"/>
          <w:b w:val="false"/>
          <w:i w:val="false"/>
          <w:color w:val="ff0000"/>
          <w:sz w:val="28"/>
        </w:rPr>
        <w:t xml:space="preserve"> (01.01.2022 бастап қолданысқа енгізіледi) шешімдермен.</w:t>
      </w:r>
      <w:r>
        <w:br/>
      </w:r>
      <w:r>
        <w:rPr>
          <w:rFonts w:ascii="Times New Roman"/>
          <w:b w:val="false"/>
          <w:i w:val="false"/>
          <w:color w:val="000000"/>
          <w:sz w:val="28"/>
        </w:rPr>
        <w:t>
</w:t>
      </w:r>
    </w:p>
    <w:bookmarkStart w:name="z137" w:id="106"/>
    <w:p>
      <w:pPr>
        <w:spacing w:after="0"/>
        <w:ind w:left="0"/>
        <w:jc w:val="both"/>
      </w:pPr>
      <w:r>
        <w:rPr>
          <w:rFonts w:ascii="Times New Roman"/>
          <w:b w:val="false"/>
          <w:i w:val="false"/>
          <w:color w:val="000000"/>
          <w:sz w:val="28"/>
        </w:rPr>
        <w:t>
      14. Осы шешім 2022 жылғы 1 қаңтардан бастап қолданысқа енгізіледi.</w:t>
      </w:r>
    </w:p>
    <w:bookmarkEnd w:id="10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i w:val="false"/>
          <w:color w:val="000000"/>
          <w:sz w:val="28"/>
        </w:rPr>
        <w:t>2022 жылға арналған Мамлют аудандық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ауданы мәслихатының 28.01.2022 </w:t>
      </w:r>
      <w:r>
        <w:rPr>
          <w:rFonts w:ascii="Times New Roman"/>
          <w:b w:val="false"/>
          <w:i w:val="false"/>
          <w:color w:val="ff0000"/>
          <w:sz w:val="28"/>
        </w:rPr>
        <w:t>№ 17/2</w:t>
      </w:r>
      <w:r>
        <w:rPr>
          <w:rFonts w:ascii="Times New Roman"/>
          <w:b w:val="false"/>
          <w:i w:val="false"/>
          <w:color w:val="ff0000"/>
          <w:sz w:val="28"/>
        </w:rPr>
        <w:t xml:space="preserve"> (01.01.2022 бастап қолданысқа енгізіледі) шешімімен; 28.03.2022 </w:t>
      </w:r>
      <w:r>
        <w:rPr>
          <w:rFonts w:ascii="Times New Roman"/>
          <w:b w:val="false"/>
          <w:i w:val="false"/>
          <w:color w:val="ff0000"/>
          <w:sz w:val="28"/>
        </w:rPr>
        <w:t>№ 20/6</w:t>
      </w:r>
      <w:r>
        <w:rPr>
          <w:rFonts w:ascii="Times New Roman"/>
          <w:b w:val="false"/>
          <w:i w:val="false"/>
          <w:color w:val="ff0000"/>
          <w:sz w:val="28"/>
        </w:rPr>
        <w:t xml:space="preserve"> (01.01.2022 бастап қолданысқа енгізіледi) ; 20.05.2022 </w:t>
      </w:r>
      <w:r>
        <w:rPr>
          <w:rFonts w:ascii="Times New Roman"/>
          <w:b w:val="false"/>
          <w:i w:val="false"/>
          <w:color w:val="ff0000"/>
          <w:sz w:val="28"/>
        </w:rPr>
        <w:t>№ 22/2</w:t>
      </w:r>
      <w:r>
        <w:rPr>
          <w:rFonts w:ascii="Times New Roman"/>
          <w:b w:val="false"/>
          <w:i w:val="false"/>
          <w:color w:val="ff0000"/>
          <w:sz w:val="28"/>
        </w:rPr>
        <w:t xml:space="preserve"> (01.01.2022 бастап қолданысқа енгізіледi) шешімдермен; 30.06.2022 </w:t>
      </w:r>
      <w:r>
        <w:rPr>
          <w:rFonts w:ascii="Times New Roman"/>
          <w:b w:val="false"/>
          <w:i w:val="false"/>
          <w:color w:val="ff0000"/>
          <w:sz w:val="28"/>
        </w:rPr>
        <w:t>№ 23/16</w:t>
      </w:r>
      <w:r>
        <w:rPr>
          <w:rFonts w:ascii="Times New Roman"/>
          <w:b w:val="false"/>
          <w:i w:val="false"/>
          <w:color w:val="ff0000"/>
          <w:sz w:val="28"/>
        </w:rPr>
        <w:t xml:space="preserve"> (01.01.2022 бастап қолданысқа енгізіледi); 12.08.2022 </w:t>
      </w:r>
      <w:r>
        <w:rPr>
          <w:rFonts w:ascii="Times New Roman"/>
          <w:b w:val="false"/>
          <w:i w:val="false"/>
          <w:color w:val="ff0000"/>
          <w:sz w:val="28"/>
        </w:rPr>
        <w:t>№ 25/2</w:t>
      </w:r>
      <w:r>
        <w:rPr>
          <w:rFonts w:ascii="Times New Roman"/>
          <w:b w:val="false"/>
          <w:i w:val="false"/>
          <w:color w:val="ff0000"/>
          <w:sz w:val="28"/>
        </w:rPr>
        <w:t xml:space="preserve"> (01.01.2022 бастап қолданысқа енгізіледi) шешімдермен; 07.10.2022 </w:t>
      </w:r>
      <w:r>
        <w:rPr>
          <w:rFonts w:ascii="Times New Roman"/>
          <w:b w:val="false"/>
          <w:i w:val="false"/>
          <w:color w:val="ff0000"/>
          <w:sz w:val="28"/>
        </w:rPr>
        <w:t>№ 28/2</w:t>
      </w:r>
      <w:r>
        <w:rPr>
          <w:rFonts w:ascii="Times New Roman"/>
          <w:b w:val="false"/>
          <w:i w:val="false"/>
          <w:color w:val="ff0000"/>
          <w:sz w:val="28"/>
        </w:rPr>
        <w:t xml:space="preserve"> (01.01.2022 бастап қолданысқа енгізіледi) шешімімен; 14.11.2022 </w:t>
      </w:r>
      <w:r>
        <w:rPr>
          <w:rFonts w:ascii="Times New Roman"/>
          <w:b w:val="false"/>
          <w:i w:val="false"/>
          <w:color w:val="ff0000"/>
          <w:sz w:val="28"/>
        </w:rPr>
        <w:t>№ 29/5</w:t>
      </w:r>
      <w:r>
        <w:rPr>
          <w:rFonts w:ascii="Times New Roman"/>
          <w:b w:val="false"/>
          <w:i w:val="false"/>
          <w:color w:val="ff0000"/>
          <w:sz w:val="28"/>
        </w:rPr>
        <w:t xml:space="preserve"> (01.01.2022 бастап қолданысқа енгізіледi) шешімдермен.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6142388,4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w:t>
            </w:r>
          </w:p>
          <w:p>
            <w:pPr>
              <w:spacing w:after="20"/>
              <w:ind w:left="20"/>
              <w:jc w:val="both"/>
            </w:pPr>
            <w:r>
              <w:rPr>
                <w:rFonts w:ascii="Times New Roman"/>
                <w:b w:val="false"/>
                <w:i w:val="false"/>
                <w:color w:val="000000"/>
                <w:sz w:val="20"/>
              </w:rPr>
              <w:t>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54" w:id="107"/>
    <w:p>
      <w:pPr>
        <w:spacing w:after="0"/>
        <w:ind w:left="0"/>
        <w:jc w:val="left"/>
      </w:pPr>
      <w:r>
        <w:rPr>
          <w:rFonts w:ascii="Times New Roman"/>
          <w:b/>
          <w:i w:val="false"/>
          <w:color w:val="000000"/>
        </w:rPr>
        <w:t xml:space="preserve"> 2023 жылға арналған Мамлют аудандық бюджеті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2957629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8"/>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w:t>
            </w:r>
          </w:p>
          <w:bookmarkEnd w:id="108"/>
          <w:p>
            <w:pPr>
              <w:spacing w:after="20"/>
              <w:ind w:left="20"/>
              <w:jc w:val="both"/>
            </w:pPr>
            <w:r>
              <w:rPr>
                <w:rFonts w:ascii="Times New Roman"/>
                <w:b w:val="false"/>
                <w:i w:val="false"/>
                <w:color w:val="000000"/>
                <w:sz w:val="20"/>
              </w:rPr>
              <w:t>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9"/>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w:t>
            </w:r>
          </w:p>
          <w:bookmarkEnd w:id="109"/>
          <w:p>
            <w:pPr>
              <w:spacing w:after="20"/>
              <w:ind w:left="20"/>
              <w:jc w:val="both"/>
            </w:pPr>
            <w:r>
              <w:rPr>
                <w:rFonts w:ascii="Times New Roman"/>
                <w:b w:val="false"/>
                <w:i w:val="false"/>
                <w:color w:val="000000"/>
                <w:sz w:val="20"/>
              </w:rPr>
              <w:t>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0"/>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bookmarkEnd w:id="110"/>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63" w:id="111"/>
    <w:p>
      <w:pPr>
        <w:spacing w:after="0"/>
        <w:ind w:left="0"/>
        <w:jc w:val="left"/>
      </w:pPr>
      <w:r>
        <w:rPr>
          <w:rFonts w:ascii="Times New Roman"/>
          <w:b/>
          <w:i w:val="false"/>
          <w:color w:val="000000"/>
        </w:rPr>
        <w:t xml:space="preserve"> 2024 жылға арналған Мамлют аудандық бюджеті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2972625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69" w:id="112"/>
    <w:p>
      <w:pPr>
        <w:spacing w:after="0"/>
        <w:ind w:left="0"/>
        <w:jc w:val="left"/>
      </w:pPr>
      <w:r>
        <w:rPr>
          <w:rFonts w:ascii="Times New Roman"/>
          <w:b/>
          <w:i w:val="false"/>
          <w:color w:val="000000"/>
        </w:rPr>
        <w:t xml:space="preserve"> 2022 жылға жекелеген санаттағы мұқтаж азаматтарға әлеуметтік көмектің түрлері</w:t>
      </w:r>
    </w:p>
    <w:bookmarkEnd w:id="112"/>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Мамлют ауданы мәслихатының 12.08.2022 </w:t>
      </w:r>
      <w:r>
        <w:rPr>
          <w:rFonts w:ascii="Times New Roman"/>
          <w:b w:val="false"/>
          <w:i w:val="false"/>
          <w:color w:val="ff0000"/>
          <w:sz w:val="28"/>
        </w:rPr>
        <w:t>№ 25/2</w:t>
      </w:r>
      <w:r>
        <w:rPr>
          <w:rFonts w:ascii="Times New Roman"/>
          <w:b w:val="false"/>
          <w:i w:val="false"/>
          <w:color w:val="ff0000"/>
          <w:sz w:val="28"/>
        </w:rPr>
        <w:t xml:space="preserve"> (01.01.2022 бастап қолданысқа енгізіледi) шешімімен; 14.11.2022 </w:t>
      </w:r>
      <w:r>
        <w:rPr>
          <w:rFonts w:ascii="Times New Roman"/>
          <w:b w:val="false"/>
          <w:i w:val="false"/>
          <w:color w:val="ff0000"/>
          <w:sz w:val="28"/>
        </w:rPr>
        <w:t>№ 29/5</w:t>
      </w:r>
      <w:r>
        <w:rPr>
          <w:rFonts w:ascii="Times New Roman"/>
          <w:b w:val="false"/>
          <w:i w:val="false"/>
          <w:color w:val="ff0000"/>
          <w:sz w:val="28"/>
        </w:rPr>
        <w:t xml:space="preserve"> (01.01.2022 бастап қолданысқа енгізіледi) шешімдермен.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күндеріне бір рет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немесе әлеуметтік мәні бар аурулардың салдарынан өмірлік қиын жағдай туындаған кезде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2022 жылғы 1 қаңтарға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Мамлют ауданы мәслихатының 28.01.2022 </w:t>
      </w:r>
      <w:r>
        <w:rPr>
          <w:rFonts w:ascii="Times New Roman"/>
          <w:b w:val="false"/>
          <w:i w:val="false"/>
          <w:color w:val="ff0000"/>
          <w:sz w:val="28"/>
        </w:rPr>
        <w:t>№ 17/2</w:t>
      </w:r>
      <w:r>
        <w:rPr>
          <w:rFonts w:ascii="Times New Roman"/>
          <w:b w:val="false"/>
          <w:i w:val="false"/>
          <w:color w:val="ff0000"/>
          <w:sz w:val="28"/>
        </w:rPr>
        <w:t xml:space="preserve"> (01.01.2022 бастап қолданысқа енгізіледі) шешімімен; жаңа редакцияда - Солтүстік Қазақстан облысы Мамлют ауданы мәслихатының 28.03.2022 </w:t>
      </w:r>
      <w:r>
        <w:rPr>
          <w:rFonts w:ascii="Times New Roman"/>
          <w:b w:val="false"/>
          <w:i w:val="false"/>
          <w:color w:val="ff0000"/>
          <w:sz w:val="28"/>
        </w:rPr>
        <w:t>№ 20/6</w:t>
      </w:r>
      <w:r>
        <w:rPr>
          <w:rFonts w:ascii="Times New Roman"/>
          <w:b w:val="false"/>
          <w:i w:val="false"/>
          <w:color w:val="ff0000"/>
          <w:sz w:val="28"/>
        </w:rPr>
        <w:t xml:space="preserve"> (01.01.2022 бастап қолданысқа енгізіледi) шешімдермен.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