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8b9a5" w14:textId="3f8b9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Чкалов ауылдық округінің 2021 – 2023 жылдарға арналған бюджетін бекіту туралы</w:t>
      </w:r>
    </w:p>
    <w:p>
      <w:pPr>
        <w:spacing w:after="0"/>
        <w:ind w:left="0"/>
        <w:jc w:val="both"/>
      </w:pPr>
      <w:r>
        <w:rPr>
          <w:rFonts w:ascii="Times New Roman"/>
          <w:b w:val="false"/>
          <w:i w:val="false"/>
          <w:color w:val="000000"/>
          <w:sz w:val="28"/>
        </w:rPr>
        <w:t>Солтүстік Қазақстан облысы Тайынша ауданы мәслихатының 2021 жылғы 8 қаңтардағы № 443 шешімі. Солтүстік Қазақстан облысының Әділет департаментінде 2021 жылғы 8 қаңтарда № 6918 болып тіркелді.</w:t>
      </w:r>
    </w:p>
    <w:p>
      <w:pPr>
        <w:spacing w:after="0"/>
        <w:ind w:left="0"/>
        <w:jc w:val="both"/>
      </w:pPr>
      <w:bookmarkStart w:name="z4" w:id="0"/>
      <w:r>
        <w:rPr>
          <w:rFonts w:ascii="Times New Roman"/>
          <w:b w:val="false"/>
          <w:i w:val="false"/>
          <w:color w:val="ff0000"/>
          <w:sz w:val="28"/>
        </w:rPr>
        <w:t>
      Ескерту. 01.01.2021 бастап қолданысқа енгізіледі – осы шешімінің 7-тармағымен.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2-7) тармақшасына</w:t>
      </w:r>
      <w:r>
        <w:rPr>
          <w:rFonts w:ascii="Times New Roman"/>
          <w:b w:val="false"/>
          <w:i w:val="false"/>
          <w:color w:val="000000"/>
          <w:sz w:val="28"/>
        </w:rPr>
        <w:t xml:space="preserve"> сәйкес Солтүстік Қазақстан облысы Тайынша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Солтүстік Қазақстан облысы Тайынша ауданы Чкалов ауылдық округінің 2021 – 2023 жылдарға арналған бюджеті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2021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- 335047 мың теңге:</w:t>
      </w:r>
    </w:p>
    <w:bookmarkEnd w:id="3"/>
    <w:bookmarkStart w:name="z9" w:id="4"/>
    <w:p>
      <w:pPr>
        <w:spacing w:after="0"/>
        <w:ind w:left="0"/>
        <w:jc w:val="both"/>
      </w:pPr>
      <w:r>
        <w:rPr>
          <w:rFonts w:ascii="Times New Roman"/>
          <w:b w:val="false"/>
          <w:i w:val="false"/>
          <w:color w:val="000000"/>
          <w:sz w:val="28"/>
        </w:rPr>
        <w:t>
      салықтық түсімдер - 12024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323023 мың теңге;</w:t>
      </w:r>
    </w:p>
    <w:bookmarkEnd w:id="7"/>
    <w:bookmarkStart w:name="z13" w:id="8"/>
    <w:p>
      <w:pPr>
        <w:spacing w:after="0"/>
        <w:ind w:left="0"/>
        <w:jc w:val="both"/>
      </w:pPr>
      <w:r>
        <w:rPr>
          <w:rFonts w:ascii="Times New Roman"/>
          <w:b w:val="false"/>
          <w:i w:val="false"/>
          <w:color w:val="000000"/>
          <w:sz w:val="28"/>
        </w:rPr>
        <w:t>
      2) шығындар – 343263,4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-8216,4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8216,4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8216,4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Тайынша ауданы мәслихатының 17.08.2021 </w:t>
      </w:r>
      <w:r>
        <w:rPr>
          <w:rFonts w:ascii="Times New Roman"/>
          <w:b w:val="false"/>
          <w:i w:val="false"/>
          <w:color w:val="000000"/>
          <w:sz w:val="28"/>
        </w:rPr>
        <w:t>№ 77</w:t>
      </w:r>
      <w:r>
        <w:rPr>
          <w:rFonts w:ascii="Times New Roman"/>
          <w:b w:val="false"/>
          <w:i w:val="false"/>
          <w:color w:val="ff0000"/>
          <w:sz w:val="28"/>
        </w:rPr>
        <w:t xml:space="preserve"> (01.01.2021 бастап қолданысқа енгізіледі); 15.11.2021 </w:t>
      </w:r>
      <w:r>
        <w:rPr>
          <w:rFonts w:ascii="Times New Roman"/>
          <w:b w:val="false"/>
          <w:i w:val="false"/>
          <w:color w:val="000000"/>
          <w:sz w:val="28"/>
        </w:rPr>
        <w:t>№ 99</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Чкалов ауылдық округінің кірістері Қазақстан Республикасының Бюджет кодексіне сәйкес мынадай салықтық түсімдер есебінен қалыптасатыны белгіленсін:</w:t>
      </w:r>
    </w:p>
    <w:bookmarkEnd w:id="19"/>
    <w:bookmarkStart w:name="z25" w:id="20"/>
    <w:p>
      <w:pPr>
        <w:spacing w:after="0"/>
        <w:ind w:left="0"/>
        <w:jc w:val="both"/>
      </w:pPr>
      <w:r>
        <w:rPr>
          <w:rFonts w:ascii="Times New Roman"/>
          <w:b w:val="false"/>
          <w:i w:val="false"/>
          <w:color w:val="000000"/>
          <w:sz w:val="28"/>
        </w:rPr>
        <w:t>
      1) ауылдық округтің аумағындағы осы салықты салу объектілері бойынша жеке тұлғалардың мүлкіне салынатын салық;</w:t>
      </w:r>
    </w:p>
    <w:bookmarkEnd w:id="20"/>
    <w:bookmarkStart w:name="z26" w:id="21"/>
    <w:p>
      <w:pPr>
        <w:spacing w:after="0"/>
        <w:ind w:left="0"/>
        <w:jc w:val="both"/>
      </w:pPr>
      <w:r>
        <w:rPr>
          <w:rFonts w:ascii="Times New Roman"/>
          <w:b w:val="false"/>
          <w:i w:val="false"/>
          <w:color w:val="000000"/>
          <w:sz w:val="28"/>
        </w:rPr>
        <w:t>
      2) ауылдардың аумағындағы жер учаскелері бойынша жеке және заңды тұлғалардан алынатын, елдi мекендер жерлерiне салынатын жер салығы;</w:t>
      </w:r>
    </w:p>
    <w:bookmarkEnd w:id="21"/>
    <w:bookmarkStart w:name="z27" w:id="22"/>
    <w:p>
      <w:pPr>
        <w:spacing w:after="0"/>
        <w:ind w:left="0"/>
        <w:jc w:val="both"/>
      </w:pPr>
      <w:r>
        <w:rPr>
          <w:rFonts w:ascii="Times New Roman"/>
          <w:b w:val="false"/>
          <w:i w:val="false"/>
          <w:color w:val="000000"/>
          <w:sz w:val="28"/>
        </w:rPr>
        <w:t>
      3) көлік құралдары салығы:</w:t>
      </w:r>
    </w:p>
    <w:bookmarkEnd w:id="22"/>
    <w:bookmarkStart w:name="z28" w:id="23"/>
    <w:p>
      <w:pPr>
        <w:spacing w:after="0"/>
        <w:ind w:left="0"/>
        <w:jc w:val="both"/>
      </w:pPr>
      <w:r>
        <w:rPr>
          <w:rFonts w:ascii="Times New Roman"/>
          <w:b w:val="false"/>
          <w:i w:val="false"/>
          <w:color w:val="000000"/>
          <w:sz w:val="28"/>
        </w:rPr>
        <w:t xml:space="preserve">
      тұрғылықты жері ауылдардың аумағындағы жеке тұлғалардан; </w:t>
      </w:r>
    </w:p>
    <w:bookmarkEnd w:id="23"/>
    <w:bookmarkStart w:name="z29" w:id="24"/>
    <w:p>
      <w:pPr>
        <w:spacing w:after="0"/>
        <w:ind w:left="0"/>
        <w:jc w:val="both"/>
      </w:pPr>
      <w:r>
        <w:rPr>
          <w:rFonts w:ascii="Times New Roman"/>
          <w:b w:val="false"/>
          <w:i w:val="false"/>
          <w:color w:val="000000"/>
          <w:sz w:val="28"/>
        </w:rPr>
        <w:t>
      өздерінің құрылтай құжаттарында көрсетілетін тұрған жері ауылдардың аумағында орналасқан заңды тұлғалардан.</w:t>
      </w:r>
    </w:p>
    <w:bookmarkEnd w:id="24"/>
    <w:bookmarkStart w:name="z30" w:id="25"/>
    <w:p>
      <w:pPr>
        <w:spacing w:after="0"/>
        <w:ind w:left="0"/>
        <w:jc w:val="both"/>
      </w:pPr>
      <w:r>
        <w:rPr>
          <w:rFonts w:ascii="Times New Roman"/>
          <w:b w:val="false"/>
          <w:i w:val="false"/>
          <w:color w:val="000000"/>
          <w:sz w:val="28"/>
        </w:rPr>
        <w:t>
      3. 2021 жылға арналған Чкалов ауылдық округінің бюджетінде республикалық бюджеттен 180 мың теңге сомасында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ағымдағы нысаналы трансферттер түсімі ескерілсін.</w:t>
      </w:r>
    </w:p>
    <w:bookmarkEnd w:id="25"/>
    <w:bookmarkStart w:name="z31" w:id="26"/>
    <w:p>
      <w:pPr>
        <w:spacing w:after="0"/>
        <w:ind w:left="0"/>
        <w:jc w:val="both"/>
      </w:pPr>
      <w:r>
        <w:rPr>
          <w:rFonts w:ascii="Times New Roman"/>
          <w:b w:val="false"/>
          <w:i w:val="false"/>
          <w:color w:val="000000"/>
          <w:sz w:val="28"/>
        </w:rPr>
        <w:t>
      4. 2021 жылға арналған Чкалов ауылдық округінің бюджетінде облыстық бюджеттен Чкалов ауылдық округінің бюджетіне жолдарды орташа жөндеуге 22959,2 мың теңге сомасында, мемлекеттік қызметшілердің еңбекақыларын арттыруға 6312 мың теңге сомасында ағымдағы нысаналы трансферттер түсімі ескерілсін.</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Солтүстік Қазақстан облысы Тайынша ауданы мәслихатының 17.08.2021 </w:t>
      </w:r>
      <w:r>
        <w:rPr>
          <w:rFonts w:ascii="Times New Roman"/>
          <w:b w:val="false"/>
          <w:i w:val="false"/>
          <w:color w:val="000000"/>
          <w:sz w:val="28"/>
        </w:rPr>
        <w:t>№ 77</w:t>
      </w:r>
      <w:r>
        <w:rPr>
          <w:rFonts w:ascii="Times New Roman"/>
          <w:b w:val="false"/>
          <w:i w:val="false"/>
          <w:color w:val="ff0000"/>
          <w:sz w:val="28"/>
        </w:rPr>
        <w:t xml:space="preserve"> (01.01.2021 бастап қолданысқа енгізіледі); 15.11.2021 </w:t>
      </w:r>
      <w:r>
        <w:rPr>
          <w:rFonts w:ascii="Times New Roman"/>
          <w:b w:val="false"/>
          <w:i w:val="false"/>
          <w:color w:val="000000"/>
          <w:sz w:val="28"/>
        </w:rPr>
        <w:t>№ 99</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32" w:id="27"/>
    <w:p>
      <w:pPr>
        <w:spacing w:after="0"/>
        <w:ind w:left="0"/>
        <w:jc w:val="both"/>
      </w:pPr>
      <w:r>
        <w:rPr>
          <w:rFonts w:ascii="Times New Roman"/>
          <w:b w:val="false"/>
          <w:i w:val="false"/>
          <w:color w:val="000000"/>
          <w:sz w:val="28"/>
        </w:rPr>
        <w:t>
      4-1. 2021 жылға арналған Чкалов ауылдық округінің бюджетінде Қазақстан Республикасының Ұлттық қорынан Чкалов ауылдық округінің бюджетіне Солтүстік Қазақстан облысы Тайынша ауданы Чкалов ауылдық округінің Чкалово ауылындағы кентішілік жолдарды орташа жөндеуге 246636 мың теңге сомасында ағымдағы нысаналы трансферттер түсімі ескерілсін.</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4-1-тармақпен толықтырылды - Солтүстік Қазақстан облысы Тайынша ауданы мәслихатының 17.08.2021 </w:t>
      </w:r>
      <w:r>
        <w:rPr>
          <w:rFonts w:ascii="Times New Roman"/>
          <w:b w:val="false"/>
          <w:i w:val="false"/>
          <w:color w:val="000000"/>
          <w:sz w:val="28"/>
        </w:rPr>
        <w:t>№ 77</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2021 жылға арналған Чкалов ауылдық округінің бюджетінде аудандық бюджеттен Чкалов ауылдық округінің бюджетіне жөн-жосықсыз төгілетін қоқыстар үйіндіні шығаруға және жоюға 1450 мың теңге, қоршау дайындауға 1300 мың теңге, ағаш дәретханалар орнатуға 380 мың теңге, жолдарды қысқы ұстауға 550 мың теңге, сумен жабдықтауды ұйымдастыруға 1450 мың теңге сомасында ағымдағы нысаналы трансферттер түсімі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Солтүстік Қазақстан облысы Тайынша ауданы мәслихатының 17.08.2021 </w:t>
      </w:r>
      <w:r>
        <w:rPr>
          <w:rFonts w:ascii="Times New Roman"/>
          <w:b w:val="false"/>
          <w:i w:val="false"/>
          <w:color w:val="000000"/>
          <w:sz w:val="28"/>
        </w:rPr>
        <w:t>№ 77</w:t>
      </w:r>
      <w:r>
        <w:rPr>
          <w:rFonts w:ascii="Times New Roman"/>
          <w:b w:val="false"/>
          <w:i w:val="false"/>
          <w:color w:val="ff0000"/>
          <w:sz w:val="28"/>
        </w:rPr>
        <w:t xml:space="preserve"> (01.01.2021 бастап қолданысқа енгізіледі); 15.11.2021 </w:t>
      </w:r>
      <w:r>
        <w:rPr>
          <w:rFonts w:ascii="Times New Roman"/>
          <w:b w:val="false"/>
          <w:i w:val="false"/>
          <w:color w:val="000000"/>
          <w:sz w:val="28"/>
        </w:rPr>
        <w:t>№ 99</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33" w:id="28"/>
    <w:p>
      <w:pPr>
        <w:spacing w:after="0"/>
        <w:ind w:left="0"/>
        <w:jc w:val="both"/>
      </w:pPr>
      <w:r>
        <w:rPr>
          <w:rFonts w:ascii="Times New Roman"/>
          <w:b w:val="false"/>
          <w:i w:val="false"/>
          <w:color w:val="000000"/>
          <w:sz w:val="28"/>
        </w:rPr>
        <w:t>
      6. Аудандық бюджеттен 2021 жылға арналған Чкалов ауылдық округінің бюджетіне берілетін бюджеттік субвенция 23347 мың теңге сомасында белгіленсін.</w:t>
      </w:r>
    </w:p>
    <w:bookmarkEnd w:id="28"/>
    <w:p>
      <w:pPr>
        <w:spacing w:after="0"/>
        <w:ind w:left="0"/>
        <w:jc w:val="both"/>
      </w:pPr>
      <w:r>
        <w:rPr>
          <w:rFonts w:ascii="Times New Roman"/>
          <w:b w:val="false"/>
          <w:i w:val="false"/>
          <w:color w:val="000000"/>
          <w:sz w:val="28"/>
        </w:rPr>
        <w:t xml:space="preserve">
      6-1. Осы шешімге </w:t>
      </w:r>
      <w:r>
        <w:rPr>
          <w:rFonts w:ascii="Times New Roman"/>
          <w:b w:val="false"/>
          <w:i w:val="false"/>
          <w:color w:val="000000"/>
          <w:sz w:val="28"/>
        </w:rPr>
        <w:t>4-қосымшаға</w:t>
      </w:r>
      <w:r>
        <w:rPr>
          <w:rFonts w:ascii="Times New Roman"/>
          <w:b w:val="false"/>
          <w:i w:val="false"/>
          <w:color w:val="000000"/>
          <w:sz w:val="28"/>
        </w:rPr>
        <w:t xml:space="preserve"> сәйкес 2021 жылға арналған Чкалов ауылдық округінің бюджетінде қаржылық жылдың басында қалыптасқан бюджет қаражатының бос қалдықтары есебінен шығыстар көзделсін.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6-1-тармақпен толықтырылды - Солтүстік Қазақстан облысы Тайынша ауданы мәслихатының 17.08.2021 </w:t>
      </w:r>
      <w:r>
        <w:rPr>
          <w:rFonts w:ascii="Times New Roman"/>
          <w:b w:val="false"/>
          <w:i w:val="false"/>
          <w:color w:val="000000"/>
          <w:sz w:val="28"/>
        </w:rPr>
        <w:t>№ 77</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34" w:id="29"/>
    <w:p>
      <w:pPr>
        <w:spacing w:after="0"/>
        <w:ind w:left="0"/>
        <w:jc w:val="both"/>
      </w:pPr>
      <w:r>
        <w:rPr>
          <w:rFonts w:ascii="Times New Roman"/>
          <w:b w:val="false"/>
          <w:i w:val="false"/>
          <w:color w:val="000000"/>
          <w:sz w:val="28"/>
        </w:rPr>
        <w:t>
      7. Осы шешім 2021 жылғы 1 қаңтардан бастап қолданысқа енгізіледі.</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Тайынша ауданы мәслихаты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Кершис</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Тайынша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ауданының мәслихаты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1-қосымша</w:t>
            </w:r>
          </w:p>
        </w:tc>
      </w:tr>
    </w:tbl>
    <w:bookmarkStart w:name="z44" w:id="30"/>
    <w:p>
      <w:pPr>
        <w:spacing w:after="0"/>
        <w:ind w:left="0"/>
        <w:jc w:val="left"/>
      </w:pPr>
      <w:r>
        <w:rPr>
          <w:rFonts w:ascii="Times New Roman"/>
          <w:b/>
          <w:i w:val="false"/>
          <w:color w:val="000000"/>
        </w:rPr>
        <w:t xml:space="preserve"> 2021 жылға арналған Солтүстік Қазақстан облысы Тайынша ауданы Чкалов ауылдық округінің бюджеті</w:t>
      </w:r>
    </w:p>
    <w:bookmarkEnd w:id="30"/>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Тайынша ауданы мәслихатының 17.08.2021 </w:t>
      </w:r>
      <w:r>
        <w:rPr>
          <w:rFonts w:ascii="Times New Roman"/>
          <w:b w:val="false"/>
          <w:i w:val="false"/>
          <w:color w:val="ff0000"/>
          <w:sz w:val="28"/>
        </w:rPr>
        <w:t>№ 77</w:t>
      </w:r>
      <w:r>
        <w:rPr>
          <w:rFonts w:ascii="Times New Roman"/>
          <w:b w:val="false"/>
          <w:i w:val="false"/>
          <w:color w:val="ff0000"/>
          <w:sz w:val="28"/>
        </w:rPr>
        <w:t xml:space="preserve"> (01.01.2021 бастап қолданысқа енгізіледі); 15.11.2021 </w:t>
      </w:r>
      <w:r>
        <w:rPr>
          <w:rFonts w:ascii="Times New Roman"/>
          <w:b w:val="false"/>
          <w:i w:val="false"/>
          <w:color w:val="ff0000"/>
          <w:sz w:val="28"/>
        </w:rPr>
        <w:t>№ 99</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1"/>
          <w:p>
            <w:pPr>
              <w:spacing w:after="20"/>
              <w:ind w:left="20"/>
              <w:jc w:val="both"/>
            </w:pPr>
            <w:r>
              <w:rPr>
                <w:rFonts w:ascii="Times New Roman"/>
                <w:b w:val="false"/>
                <w:i w:val="false"/>
                <w:color w:val="000000"/>
                <w:sz w:val="20"/>
              </w:rPr>
              <w:t>
Санаты</w:t>
            </w:r>
          </w:p>
          <w:bookmarkEnd w:id="31"/>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323023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343263,4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274563,2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274563,2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274563,2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269595,2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2"/>
          <w:p>
            <w:pPr>
              <w:spacing w:after="20"/>
              <w:ind w:left="20"/>
              <w:jc w:val="both"/>
            </w:pPr>
            <w:r>
              <w:rPr>
                <w:rFonts w:ascii="Times New Roman"/>
                <w:b w:val="false"/>
                <w:i w:val="false"/>
                <w:color w:val="000000"/>
                <w:sz w:val="20"/>
              </w:rPr>
              <w:t>
Сомасы,</w:t>
            </w:r>
          </w:p>
          <w:bookmarkEnd w:id="32"/>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- 8216,4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443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3" w:id="33"/>
    <w:p>
      <w:pPr>
        <w:spacing w:after="0"/>
        <w:ind w:left="0"/>
        <w:jc w:val="left"/>
      </w:pPr>
      <w:r>
        <w:rPr>
          <w:rFonts w:ascii="Times New Roman"/>
          <w:b/>
          <w:i w:val="false"/>
          <w:color w:val="000000"/>
        </w:rPr>
        <w:t xml:space="preserve"> 2022 жылға арналған Солтүстік Қазақстан облысы Тайынша ауданы Чкалов ауылдық округінің бюджеті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4"/>
          <w:p>
            <w:pPr>
              <w:spacing w:after="20"/>
              <w:ind w:left="20"/>
              <w:jc w:val="both"/>
            </w:pPr>
            <w:r>
              <w:rPr>
                <w:rFonts w:ascii="Times New Roman"/>
                <w:b w:val="false"/>
                <w:i w:val="false"/>
                <w:color w:val="000000"/>
                <w:sz w:val="20"/>
              </w:rPr>
              <w:t>
Сомасы,</w:t>
            </w:r>
          </w:p>
          <w:bookmarkEnd w:id="34"/>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5"/>
          <w:p>
            <w:pPr>
              <w:spacing w:after="20"/>
              <w:ind w:left="20"/>
              <w:jc w:val="both"/>
            </w:pPr>
            <w:r>
              <w:rPr>
                <w:rFonts w:ascii="Times New Roman"/>
                <w:b w:val="false"/>
                <w:i w:val="false"/>
                <w:color w:val="000000"/>
                <w:sz w:val="20"/>
              </w:rPr>
              <w:t>
Сомасы,</w:t>
            </w:r>
          </w:p>
          <w:bookmarkEnd w:id="35"/>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6"/>
          <w:p>
            <w:pPr>
              <w:spacing w:after="20"/>
              <w:ind w:left="20"/>
              <w:jc w:val="both"/>
            </w:pPr>
            <w:r>
              <w:rPr>
                <w:rFonts w:ascii="Times New Roman"/>
                <w:b w:val="false"/>
                <w:i w:val="false"/>
                <w:color w:val="000000"/>
                <w:sz w:val="20"/>
              </w:rPr>
              <w:t>
Сомасы,</w:t>
            </w:r>
          </w:p>
          <w:bookmarkEnd w:id="36"/>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443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62" w:id="37"/>
    <w:p>
      <w:pPr>
        <w:spacing w:after="0"/>
        <w:ind w:left="0"/>
        <w:jc w:val="left"/>
      </w:pPr>
      <w:r>
        <w:rPr>
          <w:rFonts w:ascii="Times New Roman"/>
          <w:b/>
          <w:i w:val="false"/>
          <w:color w:val="000000"/>
        </w:rPr>
        <w:t xml:space="preserve"> 2023 жылға арналған Солтүстік Қазақстан облысы Тайынша ауданы Чкалов ауылдық округінің бюджеті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8"/>
          <w:p>
            <w:pPr>
              <w:spacing w:after="20"/>
              <w:ind w:left="20"/>
              <w:jc w:val="both"/>
            </w:pPr>
            <w:r>
              <w:rPr>
                <w:rFonts w:ascii="Times New Roman"/>
                <w:b w:val="false"/>
                <w:i w:val="false"/>
                <w:color w:val="000000"/>
                <w:sz w:val="20"/>
              </w:rPr>
              <w:t>
Сомасы,</w:t>
            </w:r>
          </w:p>
          <w:bookmarkEnd w:id="38"/>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9"/>
          <w:p>
            <w:pPr>
              <w:spacing w:after="20"/>
              <w:ind w:left="20"/>
              <w:jc w:val="both"/>
            </w:pPr>
            <w:r>
              <w:rPr>
                <w:rFonts w:ascii="Times New Roman"/>
                <w:b w:val="false"/>
                <w:i w:val="false"/>
                <w:color w:val="000000"/>
                <w:sz w:val="20"/>
              </w:rPr>
              <w:t>
Сомасы,</w:t>
            </w:r>
          </w:p>
          <w:bookmarkEnd w:id="39"/>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0"/>
          <w:p>
            <w:pPr>
              <w:spacing w:after="20"/>
              <w:ind w:left="20"/>
              <w:jc w:val="both"/>
            </w:pPr>
            <w:r>
              <w:rPr>
                <w:rFonts w:ascii="Times New Roman"/>
                <w:b w:val="false"/>
                <w:i w:val="false"/>
                <w:color w:val="000000"/>
                <w:sz w:val="20"/>
              </w:rPr>
              <w:t>
Сомасы,</w:t>
            </w:r>
          </w:p>
          <w:bookmarkEnd w:id="40"/>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443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2021 жылғы 1 қаңтарға қалыптасқан бюджеттік қаражаттардың бос қалдықтарын бағыттау</w:t>
      </w:r>
    </w:p>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Тайынша ауданы мәслихатының 17.08.2021 </w:t>
      </w:r>
      <w:r>
        <w:rPr>
          <w:rFonts w:ascii="Times New Roman"/>
          <w:b w:val="false"/>
          <w:i w:val="false"/>
          <w:color w:val="ff0000"/>
          <w:sz w:val="28"/>
        </w:rPr>
        <w:t>№ 77</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