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b71d" w14:textId="6e9b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2021 – 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441 шешімі. Солтүстік Қазақстан облысының Әділет департаментінде 2021 жылғы 12 қаңтарда № 6959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Тихоокеан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26538,6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24640,6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Тихоокеан ауылдық округінің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занды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Тихоокеан ауылдық округінің бюджетінде облыстық бюджеттен Тихоокеан ауылдық округінің бюджетіне 6950,6 мың теңге сомасында ағымдығы нысаналы трансферттер түсімі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Тихоокеан ауылдық округінің бюджетінде аудандық бюджеттен Тихоокеан ауылдық округінің бюджетіне ағымдығы нысаналы трансферттер түсімі 6780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Осы шешімге 4-қосымшаға сәйкес 2021 жылға арналған Тихоокеан ауылдық округінің бюджетінде қаржы жылының басындағы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2021 жылға арналған Тихоокеан ауылдық округінің бюджетіне берілетін бюджеттік субвенция 10910 мың теңге сомасында белгіленсін.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Тихоокеан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665"/>
        <w:gridCol w:w="2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органдардағы күрделі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 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 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өтіу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өтіу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Тихоокеан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Тихоокеан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92"/>
        <w:gridCol w:w="624"/>
        <w:gridCol w:w="658"/>
        <w:gridCol w:w="658"/>
        <w:gridCol w:w="653"/>
        <w:gridCol w:w="663"/>
        <w:gridCol w:w="3787"/>
        <w:gridCol w:w="1138"/>
        <w:gridCol w:w="1139"/>
        <w:gridCol w:w="201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