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6a29" w14:textId="ab56a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2016 жылғы 28 қазанындағы № 30 "Солтүстік Қазақстан облысы Тайынша ауданының аз қамтылған отбасыларына (азаматтарына) тұрғын үй көмегін көрсету мөлшерін және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мәслихатының 2021 жылғы 15 қаңтардағы № 8 шешімі. Солтүстік Қазақстан облысының Әділет департаментінде 2021 жылғы 25 қаңтарда № 7103 болып тіркелді. Күші жойылды - Солтүстік Қазақстан облысы Тайынша ауданы мәслихатының 2024 жылғы 19 сәуірдегі № 151/13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мәслихатының 19.04.2024 </w:t>
      </w:r>
      <w:r>
        <w:rPr>
          <w:rFonts w:ascii="Times New Roman"/>
          <w:b w:val="false"/>
          <w:i w:val="false"/>
          <w:color w:val="ff0000"/>
          <w:sz w:val="28"/>
        </w:rPr>
        <w:t>№ 151/13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"Солтүстік Қазақстан облысы Тайынша ауданының аз қамтылған отбасыларына (азаматтарына) тұрғын үй көмегін көрсету мөлшерін және тәртібін айқындау туралы" 2016 жылғы 28 қазандағы № 30 </w:t>
      </w:r>
      <w:r>
        <w:rPr>
          <w:rFonts w:ascii="Times New Roman"/>
          <w:b w:val="false"/>
          <w:i w:val="false"/>
          <w:color w:val="000000"/>
          <w:sz w:val="28"/>
        </w:rPr>
        <w:t>шешіміне</w:t>
      </w:r>
      <w:r>
        <w:rPr>
          <w:rFonts w:ascii="Times New Roman"/>
          <w:b w:val="false"/>
          <w:i w:val="false"/>
          <w:color w:val="000000"/>
          <w:sz w:val="28"/>
        </w:rPr>
        <w:t xml:space="preserve"> (2016 жылғы 30 қарашада "Әділет" Қазақстан Республикасы нормативтік құқықтық актілерінің ақпараттық-құқықтық жүйесінде жарияланған, Нормативтік құқықтық актілерді мемлекеттік тіркеу тізілімінде № 3938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шешімге 1-қосымша осы шешімге қосымшаға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Тайынша ауданы 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Трифонов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Тайынша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4"/>
    <w:p>
      <w:pPr>
        <w:spacing w:after="0"/>
        <w:ind w:left="0"/>
        <w:jc w:val="left"/>
      </w:pPr>
      <w:r>
        <w:rPr>
          <w:rFonts w:ascii="Times New Roman"/>
          <w:b/>
          <w:i w:val="false"/>
          <w:color w:val="000000"/>
        </w:rPr>
        <w:t xml:space="preserve"> Солтүстік Қазақстан облысы Тайынша ауданының аз қамтылған отбасыларына (азаматтарына) тұрғын үй көмегін көрсету мөлшері және тәртібі</w:t>
      </w:r>
    </w:p>
    <w:bookmarkEnd w:id="4"/>
    <w:bookmarkStart w:name="z18" w:id="5"/>
    <w:p>
      <w:pPr>
        <w:spacing w:after="0"/>
        <w:ind w:left="0"/>
        <w:jc w:val="both"/>
      </w:pPr>
      <w:r>
        <w:rPr>
          <w:rFonts w:ascii="Times New Roman"/>
          <w:b w:val="false"/>
          <w:i w:val="false"/>
          <w:color w:val="000000"/>
          <w:sz w:val="28"/>
        </w:rPr>
        <w:t xml:space="preserve">
      Осы Солтүстік Қазақстан облысы Тайынша ауданының аз қамтылған отбасыларына (азаматтарына) тұрғын үй көмегін көрсету мөлшері және тәртібі (бұдан әрі - Тәртіп)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"Тұрғын үй көмегін ұсыну ережелерін бекіту туралы"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 мөлшерін және тәртібін айқындайды.</w:t>
      </w:r>
    </w:p>
    <w:bookmarkEnd w:id="5"/>
    <w:bookmarkStart w:name="z19" w:id="6"/>
    <w:p>
      <w:pPr>
        <w:spacing w:after="0"/>
        <w:ind w:left="0"/>
        <w:jc w:val="left"/>
      </w:pPr>
      <w:r>
        <w:rPr>
          <w:rFonts w:ascii="Times New Roman"/>
          <w:b/>
          <w:i w:val="false"/>
          <w:color w:val="000000"/>
        </w:rPr>
        <w:t xml:space="preserve"> 1. Жалпы ережелер</w:t>
      </w:r>
    </w:p>
    <w:bookmarkEnd w:id="6"/>
    <w:bookmarkStart w:name="z20" w:id="7"/>
    <w:p>
      <w:pPr>
        <w:spacing w:after="0"/>
        <w:ind w:left="0"/>
        <w:jc w:val="both"/>
      </w:pPr>
      <w:r>
        <w:rPr>
          <w:rFonts w:ascii="Times New Roman"/>
          <w:b w:val="false"/>
          <w:i w:val="false"/>
          <w:color w:val="000000"/>
          <w:sz w:val="28"/>
        </w:rPr>
        <w:t>
      1. Осы Тәртіпте мынадай негізгі ұғымдар пайдаланылады:</w:t>
      </w:r>
    </w:p>
    <w:bookmarkEnd w:id="7"/>
    <w:bookmarkStart w:name="z21" w:id="8"/>
    <w:p>
      <w:pPr>
        <w:spacing w:after="0"/>
        <w:ind w:left="0"/>
        <w:jc w:val="both"/>
      </w:pPr>
      <w:r>
        <w:rPr>
          <w:rFonts w:ascii="Times New Roman"/>
          <w:b w:val="false"/>
          <w:i w:val="false"/>
          <w:color w:val="000000"/>
          <w:sz w:val="28"/>
        </w:rPr>
        <w:t>
      1) шекті жол берілетін шығыстар үлесі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аз қамтылған отбасының (азаматтың) жиынтық кірісіне проценттік қатынасы;</w:t>
      </w:r>
    </w:p>
    <w:bookmarkEnd w:id="8"/>
    <w:bookmarkStart w:name="z22" w:id="9"/>
    <w:p>
      <w:pPr>
        <w:spacing w:after="0"/>
        <w:ind w:left="0"/>
        <w:jc w:val="both"/>
      </w:pPr>
      <w:r>
        <w:rPr>
          <w:rFonts w:ascii="Times New Roman"/>
          <w:b w:val="false"/>
          <w:i w:val="false"/>
          <w:color w:val="000000"/>
          <w:sz w:val="28"/>
        </w:rPr>
        <w:t>
      2) аз қамтылған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9"/>
    <w:bookmarkStart w:name="z23" w:id="10"/>
    <w:p>
      <w:pPr>
        <w:spacing w:after="0"/>
        <w:ind w:left="0"/>
        <w:jc w:val="both"/>
      </w:pPr>
      <w:r>
        <w:rPr>
          <w:rFonts w:ascii="Times New Roman"/>
          <w:b w:val="false"/>
          <w:i w:val="false"/>
          <w:color w:val="000000"/>
          <w:sz w:val="28"/>
        </w:rPr>
        <w:t>
      3) уәкілетті орган – жергілікті бюджет қаражаты есебінен қаржыландырылатын, тұрғын үй көмегін тағайындауды жүзеге асыратын "Солтүстік Қазақстан облысы Тайынша ауданы әкімдігінің жұмыспен қамту және әлеуметтік бағдарламалар бөлімі" коммуналдық мемлекеттік мекемесі;</w:t>
      </w:r>
    </w:p>
    <w:bookmarkEnd w:id="10"/>
    <w:bookmarkStart w:name="z24" w:id="11"/>
    <w:p>
      <w:pPr>
        <w:spacing w:after="0"/>
        <w:ind w:left="0"/>
        <w:jc w:val="both"/>
      </w:pPr>
      <w:r>
        <w:rPr>
          <w:rFonts w:ascii="Times New Roman"/>
          <w:b w:val="false"/>
          <w:i w:val="false"/>
          <w:color w:val="000000"/>
          <w:sz w:val="28"/>
        </w:rPr>
        <w:t>
      4) аз қамтылған отбасылар (азаматтар) - Қазақстан Республикасының тұрғын үй заңнамасына сәйкес тұрғын үй көмегін алуға құқығы бар адамдар;</w:t>
      </w:r>
    </w:p>
    <w:bookmarkEnd w:id="11"/>
    <w:bookmarkStart w:name="z25" w:id="12"/>
    <w:p>
      <w:pPr>
        <w:spacing w:after="0"/>
        <w:ind w:left="0"/>
        <w:jc w:val="both"/>
      </w:pPr>
      <w:r>
        <w:rPr>
          <w:rFonts w:ascii="Times New Roman"/>
          <w:b w:val="false"/>
          <w:i w:val="false"/>
          <w:color w:val="000000"/>
          <w:sz w:val="28"/>
        </w:rPr>
        <w:t>
      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2"/>
    <w:bookmarkStart w:name="z26" w:id="13"/>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3"/>
    <w:bookmarkStart w:name="z27" w:id="1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4"/>
    <w:bookmarkStart w:name="z28" w:id="1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5"/>
    <w:bookmarkStart w:name="z29" w:id="1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6"/>
    <w:bookmarkStart w:name="z30" w:id="17"/>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7"/>
    <w:bookmarkStart w:name="z31" w:id="18"/>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осы шешіммен белгiленген шектi жол берiлетiн деңгейiнiң арасындағы айырма ретiнде айқындалады.</w:t>
      </w:r>
    </w:p>
    <w:bookmarkEnd w:id="18"/>
    <w:bookmarkStart w:name="z32" w:id="19"/>
    <w:p>
      <w:pPr>
        <w:spacing w:after="0"/>
        <w:ind w:left="0"/>
        <w:jc w:val="both"/>
      </w:pPr>
      <w:r>
        <w:rPr>
          <w:rFonts w:ascii="Times New Roman"/>
          <w:b w:val="false"/>
          <w:i w:val="false"/>
          <w:color w:val="000000"/>
          <w:sz w:val="28"/>
        </w:rPr>
        <w:t xml:space="preserve">
      Ауданның аз қамтылған отбасылары (азаматтары) үшін шекті жол берілетін шығыстар үлесі белгіленген нормалар шегінде отбасының (азаматтың) жиынтық кірісінен он пайыз мөлшерінде белгіленеді. </w:t>
      </w:r>
    </w:p>
    <w:bookmarkEnd w:id="19"/>
    <w:bookmarkStart w:name="z33" w:id="20"/>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0"/>
    <w:bookmarkStart w:name="z34" w:id="21"/>
    <w:p>
      <w:pPr>
        <w:spacing w:after="0"/>
        <w:ind w:left="0"/>
        <w:jc w:val="both"/>
      </w:pPr>
      <w:r>
        <w:rPr>
          <w:rFonts w:ascii="Times New Roman"/>
          <w:b w:val="false"/>
          <w:i w:val="false"/>
          <w:color w:val="000000"/>
          <w:sz w:val="28"/>
        </w:rPr>
        <w:t>
      4. Аз қамтылған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1"/>
    <w:bookmarkStart w:name="z35" w:id="22"/>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2"/>
    <w:bookmarkStart w:name="z36" w:id="23"/>
    <w:p>
      <w:pPr>
        <w:spacing w:after="0"/>
        <w:ind w:left="0"/>
        <w:jc w:val="left"/>
      </w:pPr>
      <w:r>
        <w:rPr>
          <w:rFonts w:ascii="Times New Roman"/>
          <w:b/>
          <w:i w:val="false"/>
          <w:color w:val="000000"/>
        </w:rPr>
        <w:t xml:space="preserve"> 2. Тұрғын үй көмегін тағайындау тәртібі</w:t>
      </w:r>
    </w:p>
    <w:bookmarkEnd w:id="23"/>
    <w:bookmarkStart w:name="z37" w:id="24"/>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24"/>
    <w:bookmarkStart w:name="z38" w:id="25"/>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5"/>
    <w:bookmarkStart w:name="z39" w:id="26"/>
    <w:p>
      <w:pPr>
        <w:spacing w:after="0"/>
        <w:ind w:left="0"/>
        <w:jc w:val="both"/>
      </w:pPr>
      <w:r>
        <w:rPr>
          <w:rFonts w:ascii="Times New Roman"/>
          <w:b w:val="false"/>
          <w:i w:val="false"/>
          <w:color w:val="000000"/>
          <w:sz w:val="28"/>
        </w:rPr>
        <w:t>
      2) аз қамтылған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6"/>
    <w:bookmarkStart w:name="z40" w:id="27"/>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27"/>
    <w:bookmarkStart w:name="z41" w:id="28"/>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28"/>
    <w:bookmarkStart w:name="z42" w:id="29"/>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29"/>
    <w:bookmarkStart w:name="z43" w:id="30"/>
    <w:p>
      <w:pPr>
        <w:spacing w:after="0"/>
        <w:ind w:left="0"/>
        <w:jc w:val="both"/>
      </w:pPr>
      <w:r>
        <w:rPr>
          <w:rFonts w:ascii="Times New Roman"/>
          <w:b w:val="false"/>
          <w:i w:val="false"/>
          <w:color w:val="000000"/>
          <w:sz w:val="28"/>
        </w:rPr>
        <w:t>
      6) банктік шоты;</w:t>
      </w:r>
    </w:p>
    <w:bookmarkEnd w:id="30"/>
    <w:bookmarkStart w:name="z44" w:id="31"/>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31"/>
    <w:bookmarkStart w:name="z45" w:id="32"/>
    <w:p>
      <w:pPr>
        <w:spacing w:after="0"/>
        <w:ind w:left="0"/>
        <w:jc w:val="both"/>
      </w:pPr>
      <w:r>
        <w:rPr>
          <w:rFonts w:ascii="Times New Roman"/>
          <w:b w:val="false"/>
          <w:i w:val="false"/>
          <w:color w:val="000000"/>
          <w:sz w:val="28"/>
        </w:rPr>
        <w:t>
      8) коммуналдық қызметтерді тұтынуға арналған шоттар;</w:t>
      </w:r>
    </w:p>
    <w:bookmarkEnd w:id="32"/>
    <w:bookmarkStart w:name="z46" w:id="33"/>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33"/>
    <w:bookmarkStart w:name="z47" w:id="34"/>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34"/>
    <w:bookmarkStart w:name="z48" w:id="35"/>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35"/>
    <w:bookmarkStart w:name="z49" w:id="36"/>
    <w:p>
      <w:pPr>
        <w:spacing w:after="0"/>
        <w:ind w:left="0"/>
        <w:jc w:val="both"/>
      </w:pPr>
      <w:r>
        <w:rPr>
          <w:rFonts w:ascii="Times New Roman"/>
          <w:b w:val="false"/>
          <w:i w:val="false"/>
          <w:color w:val="000000"/>
          <w:sz w:val="28"/>
        </w:rPr>
        <w:t xml:space="preserve">
      Аз қамтылған отбасы (азамат) (не нотариат куәландырған сенімхат бойынша оның өкілі) қайта өтініш берген кезде осы Тәртіптің 11-тармағында көзделген жағдайды қоспағанда, отбасының табыстарын растайтын құжаттарды және коммуналдық шығыстардың шоттарын ғана ұсынады. </w:t>
      </w:r>
    </w:p>
    <w:bookmarkEnd w:id="36"/>
    <w:bookmarkStart w:name="z50" w:id="37"/>
    <w:p>
      <w:pPr>
        <w:spacing w:after="0"/>
        <w:ind w:left="0"/>
        <w:jc w:val="both"/>
      </w:pPr>
      <w:r>
        <w:rPr>
          <w:rFonts w:ascii="Times New Roman"/>
          <w:b w:val="false"/>
          <w:i w:val="false"/>
          <w:color w:val="000000"/>
          <w:sz w:val="28"/>
        </w:rPr>
        <w:t>
      7.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37"/>
    <w:bookmarkStart w:name="z51" w:id="38"/>
    <w:p>
      <w:pPr>
        <w:spacing w:after="0"/>
        <w:ind w:left="0"/>
        <w:jc w:val="both"/>
      </w:pPr>
      <w:r>
        <w:rPr>
          <w:rFonts w:ascii="Times New Roman"/>
          <w:b w:val="false"/>
          <w:i w:val="false"/>
          <w:color w:val="000000"/>
          <w:sz w:val="28"/>
        </w:rPr>
        <w:t>
      8. Осы Тәртіптің 6-тармағында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38"/>
    <w:bookmarkStart w:name="z52" w:id="39"/>
    <w:p>
      <w:pPr>
        <w:spacing w:after="0"/>
        <w:ind w:left="0"/>
        <w:jc w:val="both"/>
      </w:pPr>
      <w:r>
        <w:rPr>
          <w:rFonts w:ascii="Times New Roman"/>
          <w:b w:val="false"/>
          <w:i w:val="false"/>
          <w:color w:val="000000"/>
          <w:sz w:val="28"/>
        </w:rPr>
        <w:t>
      9.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9"/>
    <w:bookmarkStart w:name="z53" w:id="40"/>
    <w:p>
      <w:pPr>
        <w:spacing w:after="0"/>
        <w:ind w:left="0"/>
        <w:jc w:val="both"/>
      </w:pPr>
      <w:r>
        <w:rPr>
          <w:rFonts w:ascii="Times New Roman"/>
          <w:b w:val="false"/>
          <w:i w:val="false"/>
          <w:color w:val="000000"/>
          <w:sz w:val="28"/>
        </w:rPr>
        <w:t>
      10.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0"/>
    <w:bookmarkStart w:name="z54" w:id="41"/>
    <w:p>
      <w:pPr>
        <w:spacing w:after="0"/>
        <w:ind w:left="0"/>
        <w:jc w:val="both"/>
      </w:pPr>
      <w:r>
        <w:rPr>
          <w:rFonts w:ascii="Times New Roman"/>
          <w:b w:val="false"/>
          <w:i w:val="false"/>
          <w:color w:val="000000"/>
          <w:sz w:val="28"/>
        </w:rPr>
        <w:t>
      11.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1"/>
    <w:bookmarkStart w:name="z55" w:id="42"/>
    <w:p>
      <w:pPr>
        <w:spacing w:after="0"/>
        <w:ind w:left="0"/>
        <w:jc w:val="both"/>
      </w:pPr>
      <w:r>
        <w:rPr>
          <w:rFonts w:ascii="Times New Roman"/>
          <w:b w:val="false"/>
          <w:i w:val="false"/>
          <w:color w:val="000000"/>
          <w:sz w:val="28"/>
        </w:rPr>
        <w:t>
      12.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2"/>
    <w:bookmarkStart w:name="z56" w:id="43"/>
    <w:p>
      <w:pPr>
        <w:spacing w:after="0"/>
        <w:ind w:left="0"/>
        <w:jc w:val="both"/>
      </w:pPr>
      <w:r>
        <w:rPr>
          <w:rFonts w:ascii="Times New Roman"/>
          <w:b w:val="false"/>
          <w:i w:val="false"/>
          <w:color w:val="000000"/>
          <w:sz w:val="28"/>
        </w:rPr>
        <w:t>
      13. Тұрғын үй көмегі өтініш берген айдың басынан бастап ағымдағы тоқсанға тағайындалады.</w:t>
      </w:r>
    </w:p>
    <w:bookmarkEnd w:id="43"/>
    <w:bookmarkStart w:name="z57" w:id="44"/>
    <w:p>
      <w:pPr>
        <w:spacing w:after="0"/>
        <w:ind w:left="0"/>
        <w:jc w:val="left"/>
      </w:pPr>
      <w:r>
        <w:rPr>
          <w:rFonts w:ascii="Times New Roman"/>
          <w:b/>
          <w:i w:val="false"/>
          <w:color w:val="000000"/>
        </w:rPr>
        <w:t xml:space="preserve"> 3. Тұрғын үй көмегінің төлемі және мөлшері</w:t>
      </w:r>
    </w:p>
    <w:bookmarkEnd w:id="44"/>
    <w:bookmarkStart w:name="z58" w:id="45"/>
    <w:p>
      <w:pPr>
        <w:spacing w:after="0"/>
        <w:ind w:left="0"/>
        <w:jc w:val="both"/>
      </w:pPr>
      <w:r>
        <w:rPr>
          <w:rFonts w:ascii="Times New Roman"/>
          <w:b w:val="false"/>
          <w:i w:val="false"/>
          <w:color w:val="000000"/>
          <w:sz w:val="28"/>
        </w:rPr>
        <w:t>
      14. Тұрғын үй көмегін көрсету мөлшері аз қамтылған отбасының (азаматтардың) нормалар шегіндегі коммуналдық қызметтерін тұтыну үшін шығыстарды төлеу сомасы мен осы мақсаттарға шектi жол берiлетiн шығыстарының арасындағы айырма ретiнде айқындалады.</w:t>
      </w:r>
    </w:p>
    <w:bookmarkEnd w:id="45"/>
    <w:bookmarkStart w:name="z59" w:id="46"/>
    <w:p>
      <w:pPr>
        <w:spacing w:after="0"/>
        <w:ind w:left="0"/>
        <w:jc w:val="both"/>
      </w:pPr>
      <w:r>
        <w:rPr>
          <w:rFonts w:ascii="Times New Roman"/>
          <w:b w:val="false"/>
          <w:i w:val="false"/>
          <w:color w:val="000000"/>
          <w:sz w:val="28"/>
        </w:rPr>
        <w:t>
      15. Аз қамтылған отбасыларға (азаматтарға) тұрғын үй көмегінің мөлшерін есептеу кезінде мынадай нормалар есепке алынады:</w:t>
      </w:r>
    </w:p>
    <w:bookmarkEnd w:id="46"/>
    <w:bookmarkStart w:name="z60" w:id="47"/>
    <w:p>
      <w:pPr>
        <w:spacing w:after="0"/>
        <w:ind w:left="0"/>
        <w:jc w:val="both"/>
      </w:pPr>
      <w:r>
        <w:rPr>
          <w:rFonts w:ascii="Times New Roman"/>
          <w:b w:val="false"/>
          <w:i w:val="false"/>
          <w:color w:val="000000"/>
          <w:sz w:val="28"/>
        </w:rPr>
        <w:t>
      1) өтем шараларымен қамтамасыз етілетін тұрғын үй алаңы нормасына әр адамға кемiнде он бес шаршы метр және көп дегенде он сегiз шаршы метр пайдалы алаң, бiрақ кемiнде бiр бөлмелi пәтер мөлшерiнде немесе жатақханадан бөлме қабылданады;</w:t>
      </w:r>
    </w:p>
    <w:bookmarkEnd w:id="47"/>
    <w:bookmarkStart w:name="z61" w:id="48"/>
    <w:p>
      <w:pPr>
        <w:spacing w:after="0"/>
        <w:ind w:left="0"/>
        <w:jc w:val="both"/>
      </w:pPr>
      <w:r>
        <w:rPr>
          <w:rFonts w:ascii="Times New Roman"/>
          <w:b w:val="false"/>
          <w:i w:val="false"/>
          <w:color w:val="000000"/>
          <w:sz w:val="28"/>
        </w:rPr>
        <w:t>
      2) өтем шараларымен қамтамасыз етілетін есептеу құралдары жоқ тұтынушылар үшін коммуналдық қызметтерді тұтыну нормасы қолданыстағы заңнамаға сәйкес белгіленеді.</w:t>
      </w:r>
    </w:p>
    <w:bookmarkEnd w:id="48"/>
    <w:bookmarkStart w:name="z62" w:id="49"/>
    <w:p>
      <w:pPr>
        <w:spacing w:after="0"/>
        <w:ind w:left="0"/>
        <w:jc w:val="both"/>
      </w:pPr>
      <w:r>
        <w:rPr>
          <w:rFonts w:ascii="Times New Roman"/>
          <w:b w:val="false"/>
          <w:i w:val="false"/>
          <w:color w:val="000000"/>
          <w:sz w:val="28"/>
        </w:rPr>
        <w:t>
      Егер шығыстарға нормалар мен тарифтер заңнамамен белгіленген тәртіпте айқындалмаса, шығынды өтеу нақты шығыстар бойынша жүргізіледі.</w:t>
      </w:r>
    </w:p>
    <w:bookmarkEnd w:id="49"/>
    <w:bookmarkStart w:name="z63" w:id="50"/>
    <w:p>
      <w:pPr>
        <w:spacing w:after="0"/>
        <w:ind w:left="0"/>
        <w:jc w:val="both"/>
      </w:pPr>
      <w:r>
        <w:rPr>
          <w:rFonts w:ascii="Times New Roman"/>
          <w:b w:val="false"/>
          <w:i w:val="false"/>
          <w:color w:val="000000"/>
          <w:sz w:val="28"/>
        </w:rPr>
        <w:t>
      16. Коммуналдық қызметтерді тұтынудың есептеу құралдары бар тұтынушылар үшін есептеуге қабылданатын шығыстар, есептеу құралдары жоқ тұтынушылар үшін коммуналдық қызметтер шығыстарының белгіленген нормалардан аспайтын есептеу құралдарының көрсеткіштері негізінде, алдындағы тоқсанға нақты шығындар бойынша айқындалады.</w:t>
      </w:r>
    </w:p>
    <w:bookmarkEnd w:id="50"/>
    <w:bookmarkStart w:name="z64" w:id="51"/>
    <w:p>
      <w:pPr>
        <w:spacing w:after="0"/>
        <w:ind w:left="0"/>
        <w:jc w:val="both"/>
      </w:pPr>
      <w:r>
        <w:rPr>
          <w:rFonts w:ascii="Times New Roman"/>
          <w:b w:val="false"/>
          <w:i w:val="false"/>
          <w:color w:val="000000"/>
          <w:sz w:val="28"/>
        </w:rPr>
        <w:t>
      17. Аз қамтылған отбасыларға (азаматтарға) тұрғын үй көмегін төлеуді уәкілетті орган екінші деңгейдегі банктер арқылы жүзеге асырады.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