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e367" w14:textId="af4e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25 желтоқсандағы № 418 "Солтүстік Қазақстан облысы Тайынша ауданының 2021 - 2023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3 наурыздағы № 15 шешімі. Солтүстік Қазақстан облысының Әділет департаментінде 2021 жылғы 11 наурызда № 7172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2021 – 2023 жылдарға арналған бюджетін бекіту туралы" 2020 жылғы 25 желтоқсандағы № 418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6879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7750789,9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1208873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–16354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64920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6460642,9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7764614,1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51276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9981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-65100,2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65100,2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9981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824,2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 бюджетінің шығыстарында аудан бюджетінен ауылдық округтердің бюджетіне берілетін ағымдағы нысаналы трансферттер 249961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- 9404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Алабота ауылдық округіне - 6600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ауылдық округіне - 3123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 ауылдық округіне - 19048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Донецк ауылдық округіне - 9900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 ауылдық округіне - 23600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 ауылдық округіне - 7100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 ауылдық округіне - 28900 мың теңге;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округіне - 6600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 ауылдық округіне - 9814 мың теңге;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Летовочный ауылдық округіне - 7200 мың теңге;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Мироновка ауылдық округіне - 3350 мың теңге;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 ауылдық округіне - 16400 мың теңге;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Теңдік ауылдық округіне - 800 мың теңге;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 ауылдық округіне - 6600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 ауылдық округіне - 2700 мың теңге;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округіне - 25446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округіне - 13700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қаласына - 49676 мың теңге.";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каңтардан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177"/>
        <w:gridCol w:w="1177"/>
        <w:gridCol w:w="6047"/>
        <w:gridCol w:w="28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7750789,9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6460642,9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7764614,1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117574,5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45461,5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4360915,1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4360915,1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-65100,2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