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30ef" w14:textId="cf73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8 қантардағы № 437 "Солтүстік Қазақстан облысы Тайынша ауданы Летовочный ауылдық округінің 2021 – 2023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6 мамырдағы № 28 шешімі. Солтүстік Қазақстан облысының Әділет департаментінде 2021 жылғы 11 мамырда № 7417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Летовочный ауылдық округінің 2021 – 2023 жылдарға арналған бюджетін бекіту туралы" 2021 жылғы 8 қантардағы № 437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Летовочный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34070,9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Летовочный ауылдық округінің бюджетінде аудандық бюджеттен Летовочный ауылдық округінің бюджетіне елді мекендердің санитариясын қамтамасыз ету жөніндегі іс-шаралар кешенін жүргізуге 600 мың теңге сомасында, қызметтік автокөлікті сатып алуға 6600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4-қосымшаға сәйкес 2021 жылға арналған Летовочный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Летовочный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