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28cc" w14:textId="0112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8 қаңтардағы № 444 "Солтүстік Қазақстан облысы Тайынша ауданы Яснополян ауылдық округінің 2021 - 2023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30 шешімі. Солтүстік Қазақстан облысының Әділет департаментінде 2021 жылғы 11 мамырда № 7424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Яснополян ауылдық округінің 2021 - 2023 жылдарға арналған бюджетін бекіту туралы" 2021 жылғы 8 қаңтардағы № 444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Яснополян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40481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- 8412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- 32069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- 44385,3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- 3904,3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 2021 жылғы 1 қаңтарға қалыптасқан бюджет қаражатының бос қалдықтары және 2020 жылы республикалық бюджеттен пайдаланылмаған (толық пайдаланылмаған) нысаналы трансферттерді қайтару есебінен 2020 жылға арналған Яснополян ауылдық округі бюджетінің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Яснополян ауылдық округінің бюджетінде аудан бюджетінен Яснополян ауылдық округінің бюджетіне хоккей кортын орнатуымен сатып алуға 12500 мың теңге сомасында ағымдағы нысаналы трансферттер түсімі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Яснополян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 және 2020 жылы республикалық бюджеттен пайдаланылмаған (толық пайдаланылмаған) нысаналы трансферттерді қайтару есебінен 2021 жылға арналған Яснополян ауылдық округі бюджетінің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