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b6fd" w14:textId="db9b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әкімдігінің 2019 жылғы 27 желтоқсандағы № 467 "Солтүстік Қазақстан облысы Тайынша ауданы бойынша аудандық маңызы бар жалпыға ортақ пайдаланылатын автомобиль жолдарының тізбесін, индекстері мен атауларын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2021 жылғы 31 тамыздағы № 329 қаулысы. Қазақстан Республикасының Әділет министрлігінде 2021 жылғы 1 қыркүйекте № 24190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әкімдігінің "Солтүстік Қазақстан облысы Тайынша ауданы бойынша аудандық маңызы бар жалпыға ортақ пайдаланылатын автомобиль жолдарының тізбесін, индекстері мен атауларын бекіту туралы" 2019 жылғы 27 желтоқсандағы № 467 (Нормативтік құқықтық актілерді мемлекеттік тіркеу тізілімінде № 5763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бойынша аудандық маңызы бар автомобиль жолдарының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бекітілсін.";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Солтүстік Қазақстан облысы Тайынша ауданы бойынша жалпыға ортақ пайдаланылатын аудандық маңызы бар автомобиль жолдарының атаулары мен индекстері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бекітілсін.";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Тайынша ауданы әкімінің жетекшілік ететін орынбасарына жүктелсін.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"Солтүстiк Қазақстан облысы әкімдігінің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көлiгi және автомобиль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басқармасы" коммуналдық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бойынша аудандық маңызы бар автомобиль жолдарының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6910"/>
        <w:gridCol w:w="3105"/>
      </w:tblGrid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  <w:bookmarkEnd w:id="15"/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Келлер-Южное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Виноградовка-Ясная Поляна-Кирово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Краснокиевка-Ясная Поляна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Поляна-Нагорное-Чермошнянка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Краснокиевка-Октябрьское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Вишневка-Подольское-Новодворовка-Новогречановка-Зеленый Гай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Чкалово-Золоторунное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ауылының айналма жолы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Горькое ауылына кіреберіс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ауылына кіреберіс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Краснокаменка ауылына кіреберіс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Озерный ауылына кіреберіс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Макашевка ауылына кіреберіс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Ясная Поляна ауылы нан қабылдау пунктіне кіреберіс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Теңдік ауылына кіреберіс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Приречное-Заречное-Октябрьское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Обуховка ауылына кіреберіс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Иван-город ауылына кіреберіс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Келлер ауылына кіреберіс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 ауылына кіреберіс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 ауылы нан қабылдау пунктіне кіреберіс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ауылына кіреберіс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Амандық ауылына кіреберіс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ауылына кіреберіс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Леонидовка ауылына кіреберіс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Макашевка-Октябрьское-Димитровка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Степное-Озерный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Южное-Краснодольск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ауылына кіреберіс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Краматоровка ауылына кіреберіс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Кеңес-Тапшыл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Многоцветный ауылына кіреберіс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Новоивановка ауылына кіреберіс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Бахмут ауылына кіреберіс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ауылына кіреберіс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 ауылына кіреберіс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Аққұдық-Золоторунный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Золоторунный-Талдыкөл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Калиновка-Константиновка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Щучинск-Боровое-Щорса-Ильичевка 49-72 километрі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Тайынша-Кантемировск-Котовский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Ясная Поляна-Тихоокеанск-Шұңқыркөл-Көкшетау-Омбы автомобиль жолы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бойынша аудандық маңызы бар жалпыға ортақ пайдаланатын автомобиль жолдарының атаулары мен индекстері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8"/>
        <w:gridCol w:w="3493"/>
        <w:gridCol w:w="6619"/>
      </w:tblGrid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 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 - 69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Келлеровка-Южное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КТТА-70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Виноградовка-Ясная Поляна-Кирово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КТТА-71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Краснокиевка-Ясная Поляна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КТТА-85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Поляна-Нагорное-Чермошнянка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Краснокиевка-Октябрьское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Вишневка-Подольское-Новодворовка-Новогречановка-Зеленый Гай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КТТА-99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Чкалов-Золоторунное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КТТА-279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ауылының айналма жолы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Горькое ауылына кіреберіс 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ауылына кіреберіс 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Краснокаменка ауылына кіреберіс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ауылына кіреберіс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 ауылына кіреберіс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Ясная Поляна ауылынан қабылдау пунктіне кіреберіс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Теңдік ауылына кіреберіс 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Приречное-Заречное-Октябрьское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Обуховка ауылына кіреберіс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КТТА-289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Келлер ауылына кіреберіс 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 ауылына кіреберіс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 ауылына кіреберіс 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ауылы нан қабылдау пунктіне кіреберіс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ауылына кіреберіс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Амандық ауылына кіреберіс 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ауылына кіреберіс 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КТТА-297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Леонидовка ауылына кіреберіс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Макашевка-Октябрьское-Димитровка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Степное-Озерный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Южное-Краснодольск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Сарыбай ауылына кіреберіс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Краматоровка ауылына кіреберіс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Кеңес-Тапшыл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Многоцветный ауылына кіреберіс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Новоивановка ауылына кіреберіс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Бахмут ауылына кіреберіс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ауылына кіреберіс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 ауылына кіреберіс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Аққұдық-Золоторунный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Золоторунный-Талдыкөл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Калиновка-Константиновка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Щучинск-Боровое-Щорса-Ильичевка 49-72 километрі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Тайынша-Кантемировск-Котовский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КТТА-317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Ясная Поляна-Тихоокеанск-Шұңқыркөл-Көкшетау-Омбы автомобиль жолы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