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832" w14:textId="1594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2021 - 2023 жылдарға арналған бюджетін бекіту туралы" Солтүстік Қазақстан облысы Тайынша ауданы мәслихатының 2020 жылғы 25 желтоқсандағы № 418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қазандағы № 84 шешімі. Қазақстан Республикасының Әділет министрлігінде 2021 жылғы 21 қазанда № 24841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2021 – 2023 жылдарға арналған бюджетін бекіту туралы" Солтүстік Қазақстан облысы Тайынша ауданы мәслихатының 2020 жылғы 25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9559670,4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1304833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69920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8161363,4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9914750,7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51276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-558862,8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558862,8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115779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300708,2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 бюджетінің шығыстарында аудан бюджетінен ауылдық округтердің бюджетіне берілетін ағымдағы нысаналы трансферттер 336463,2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13432,5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– 22911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– 12108,5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 ауылдық округіне – 21104,4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Донецк ауылдық округіне – 10193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– 25373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 ауылдық округіне – 11902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 ауылдық округіне – 29651,1 мың теңге;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– 10815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 ауылдық округіне –12110 мың теңге;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ауылдық округіне – 12553 мың теңге;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Мироновка ауылдық округіне – 6426,4 мың теңге;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ауылдық округіне – 26785 мың теңге;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Теңдік ауылдық округіне – 3179 мың теңге;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– 8993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ауылдық округіне – 4685,8 мың теңге;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– 19400,8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округіне – 18183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қаласына – 66656,7 мың теңге.";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каңтардан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98"/>
        <w:gridCol w:w="629"/>
        <w:gridCol w:w="324"/>
        <w:gridCol w:w="954"/>
        <w:gridCol w:w="6617"/>
        <w:gridCol w:w="2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9559670,4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1304833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8161363,4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8161012,6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9914750,7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1718648,2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344150,7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313647,7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119496,5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1372472,5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1311827,5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948761,5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673197,7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567557,7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567557,7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84494,7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1586769,8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1150464,8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785909,1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653888,1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364555,7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364555,7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137184,5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141089,5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89777,9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4223267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4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5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- 558862,8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558862,8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6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7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