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066f" w14:textId="f860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2021 - 2023 жылдарға арналған бюджетін бекіту туралы" Солтүстік Қазақстан облысы Тайынша ауданы мәслихатының 2020 жылғы 25 желтоқсандағы № 418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30 қарашадағы № 105 шешімі. Қазақстан Республикасының Әділет министрлігінде 2021 жылғы 4 желтоқсанда № 25539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2021 – 2023 жылдарға арналған бюджетін бекіту туралы" 2020 жылғы 25 желтоқсандағы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2021 - 2023 жылдарға арналған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9649315,3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1287033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23582,3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84627,9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8254072,1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10004545,5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54501,6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- 64482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9980,4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-651883,2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651883,2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- 119004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9980,4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- 300708,2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 бюджетінің шығыстарында аудан бюджетінен ауылдық округтердің бюджетіне берілетін ағымдағы нысаналы трансферттер 288394,1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7158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Алабота ауылдық округіне – 19190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ауылдық округіне – 7291,6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 ауылдық округіне – 22556,4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Донецк ауылдық округіне – 8880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ауылдық округіне – 22734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Зеленогай ауылдық округіне 8307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 ауылдық округіне – 24542,1 мың теңге;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округіне – 8346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 ауылдық округіне – 9594 мың теңге;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Летовочный ауылдық округіне – 9614 мың теңге;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Мироновка ауылдық округіне – 8950 мың теңге;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 ауылдық округіне – 26425,7 мың теңге;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Теңдік ауылдық округіне – 1110 мың теңге;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ауылдық округіне – 6750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 ауылдық округіне – 716,8 мың теңге;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округіне – 12538,8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округіне – 14328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қаласына – 69361,7 мың теңге.";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каңтардан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"/>
        <w:gridCol w:w="224"/>
        <w:gridCol w:w="229"/>
        <w:gridCol w:w="956"/>
        <w:gridCol w:w="956"/>
        <w:gridCol w:w="6637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8253721,3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10004545,5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1738807,4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321405,8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1384873,6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1318578,7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963012,7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665737,5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179673,8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1612470,5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1142695,5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785919,1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653898,1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18720,9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845109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833692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833692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4565357,1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4223267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