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b0ea" w14:textId="29b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51/3 шешімі. Солтүстік Қазақстан облысының Әділет департаментінде 2021 жылғы 12 қаңтарда № 6968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Аксуат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–27 108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27 450,3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342,3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342,3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округінің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аудандық бюджеттен берілетін 14 577 мың теңге сомасында бюджеттік субвенциялар қарастырылғаны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4-қосымшаға сәйкес 2020 жылы пайдаланылмаған, қаржы жылының басында бюджет қаражатының бос қалдықтары есебінен ауылдық округ бойынша бюджет шығыстары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 тармақпен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2"/>
              <w:gridCol w:w="1796"/>
              <w:gridCol w:w="1796"/>
              <w:gridCol w:w="4407"/>
              <w:gridCol w:w="2979"/>
            </w:tblGrid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 Кірістер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15 874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Заңды тұлғалардан көлiк құралдарына салынатын салық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тұлғалардан көлiк құралдарына салынатын салық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емес түсімдер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коммуналдық меншігінің мүлкін жалға беруден түсетін кірістер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коммуналдық меншігінің мүлкін жалға беруден түсетін кірістер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Трансферттердің түсімдері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жоғары тұрған органдарынан түсетiн трансферттер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Аудандардың (облыстық маңызы бар қаланың) бюджетінен түсетін трансферттер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14 177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15 874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мекендердің көшелерін жарықтандыру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Көлік және коммуникация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ауылдарда, кенттерде,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 Қаржы активтерімен операциялар бойынша сальдо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5) Бюджет тапшылығы (профицитi)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 қаржыландыру (профицитін пайдалану)</w:t>
                  </w:r>
                </w:p>
              </w:tc>
              <w:tc>
                <w:tcPr>
                  <w:tcW w:w="2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 шешіміне 3-қосымша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293"/>
        <w:gridCol w:w="1293"/>
        <w:gridCol w:w="3173"/>
        <w:gridCol w:w="2144"/>
        <w:gridCol w:w="1294"/>
        <w:gridCol w:w="2151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пайдаланылмаған, қаржы жылының басында қалыптасқан бюджет қаражатының бос қалдықтары есебінен Ақсуат ауылдық округінің бюджет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987"/>
        <w:gridCol w:w="1987"/>
        <w:gridCol w:w="4613"/>
        <w:gridCol w:w="2771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