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951c9" w14:textId="dd951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Тимирязев ауданы Хмельницкий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аудандық мәслихатының 2021 жылғы 8 қаңтардағы № 51/16 шешімі. Солтүстік Қазақстан облысының Әділет департаментінде 2021 жылғы 12 қаңтарда № 6974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01.01.2021 бастап қолданысқа енгізіледі – осы шешімінің 5-тармағымен.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04 желтоқсандағы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Тимирязев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Тимирязев ауданы Хмельницкий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17 048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1 871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15 177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17 048 мың теңге;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мың теңге;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 мың теңге: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қаражатынын пайдаланылатын қалдықтары – 0 мың теңге.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2021 жылға арналған ауылдық округтің бюджетінің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аумағындағы осы салықты салу объектілері бойынша жеке тұлғалардың мүлкіне салынатын салықтан;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 аумағындағы жер учаскелері бойынша жеке және заңды тұлғалардан алынатын, елдi мекендер жерлерiне салынатын жер салығынан;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 көлік құралдары салығынан: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ауылдың, аумағында орналасқан заңды тұлғалардан.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келесі салықтық емес түсімдер есебінен қалыптастырылатыны белгіленсін: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кірістерден: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(жергілікті өзін-өзі басқарудың коммуналдық меншігінің) мүлкін жалға беруден түсетін кірістерден;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бюджетіне түсетін басқа да салықтық емес түсімдерден.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бюджетінде 2021 жылға арналған аудандық бюджеттен берілетін 14 822 мың теңге сомасында бюджеттік субвенциялар қарастырылғаны ескерілсін.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2021 жылғы 1 қаңтардан бастап қолданысқа енгізіледі.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51/16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2021жылға арналған Хмельницкий ауылдық округінің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1831"/>
        <w:gridCol w:w="1832"/>
        <w:gridCol w:w="4252"/>
        <w:gridCol w:w="3037"/>
      </w:tblGrid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 іқызметтер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қамтамасызету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51/16 шешіміне 2-қосымша</w:t>
            </w:r>
          </w:p>
        </w:tc>
      </w:tr>
    </w:tbl>
    <w:bookmarkStart w:name="z4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Хмельницкий ауылдық округінің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4337"/>
        <w:gridCol w:w="2852"/>
      </w:tblGrid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51/16 шешіміне 3-қосымша</w:t>
            </w:r>
          </w:p>
        </w:tc>
      </w:tr>
    </w:tbl>
    <w:bookmarkStart w:name="z5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Хмельницкий ауылдық округінің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4337"/>
        <w:gridCol w:w="2852"/>
      </w:tblGrid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