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0db7" w14:textId="2970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Москворецк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51/14 шешімі. Солтүстік Қазақстан облысының Әділет департаментінде 2021 жылғы 13 қаңтарда № 6993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11 982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11 982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елді мекендер жерлеріне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ауылдын аумағында орналасқан заңды тұлғалардан.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коммуналдық меншігіндегі (жергілікті өзін-өзі басқарудың коммуналдық меншігінің) мүлкін жалға беруден түсетін кірістерден;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бюджетінде 2021 жылға арналған аудандық бюджеттен берілетін 10 315 мың теңге сомасында бюджеттік субвенциялар қарастырылғаны ескерелсін.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Москворецк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51/14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Москворецк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51/14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Москворецк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бағдарламалардыңәкімшісі</w:t>
            </w:r>
          </w:p>
          <w:bookmarkEnd w:id="35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