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93d" w14:textId="ba80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Белоградов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51/4 шешімі. Солтүстік Қазақстан облысының Әділет департаментінде 2021 жылғы 13 қаңтарда № 6995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Белоградов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16 311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округі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аудандық бюджеттен берілетін 10 364 мың теңге сомасында бюджеттік субвенциялар қарастырылғаны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Белоградов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34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 шешіміне 2-қосымша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Белоградов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 зету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 шешіміне 3-қосымша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Белоградов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