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c6e4" w14:textId="ee1c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орындарынан босатылған адамдарды жұмысқа орналастыру үшін жұмыс орындарына квота белгілеу туралы" Солтүстік Қазақстан облысы әкімдігінің 2020 жылғы 9 қантардағы № 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2021 жылғы 4 ақпандағы № 25 қаулысы. Солтүстік Қазақстан облысының Әділет департаментінде 2021 жылғы 8 ақпанда № 7119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"Бас бостандығынан айыру орындарынан босатылған адамдарды жұмысқа орналастыру үшін жұмыс орындарына квота белгілеу туралы" 2020 жылғы 9 қантардағы № 3 (2020 жылғы 16 қантарда Қазақстан Республикасы нормативтiк құқықтық актiлерінің электрондық түрдегі эталондық бақылау банкінде жарияланды, Нормативтік құқықтық актілерді мемлекеттік тіркеу тізілімінде № 5829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Тимирязев ауданы әкімінің аппараты" коммуналдық мемлекеттік мекемесіне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"Казақстан Республикасы Әділет министрлігі Солтүстік Казақстан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Тимирязев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