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83422" w14:textId="bb834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аудандық мәслихатының 2020 жылғы 25 желтоқсандағы № 51/1 "2021-2023 жылдарға арналған Тимирязев ауданының аудандық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2021 жылғы 30 наурыздағы № 3/1 шешімі. Солтүстік Қазақстан облысының Әділет департаментінде 2021 жылғы 2 сәуірде № 7225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қантардағы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Тимирязев ауданының аудандық бюджетін бекіту туралы" Тимирязев аудандық мәслихатының 2020 жылғы 25 желтоқсандағы № 51/1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(2021 жылғы 06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 мемлекеттік тіркеу тізілімінде № 6875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Тимирязев ауданының аудандық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4 891 827,9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311 746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6 888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4 568 193,9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4 918 101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991 849,5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1 005 419,5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13 570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6 000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6 000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- 1 024 122,6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1 024 122,6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1 005 419,5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13 570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32 273,1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Аудандық бюджетте 2021 жылға арналған республикалық бюджеттен 2 147 906 мың теңге сомасында нысаналы трансферттер келесі мөлшерлерде есепке алынсын: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8 457 мың теңге –Қазақстан Республикасында мүгедектердің құқықтарын қамтамасыз етуге және өмір сүру сапасын жақсартуға,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мүгедектерді міндетті гигиеналық құралдармен қамтамасыз ету нормаларын ұлғайтуға 2 873 мың теңге сомасында;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көмекші (орнын толтырушы) құралдар тізбесін кеңейтуге 1 227 мың теңге сомасында;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протездік-ортопедиялық құралдарға 219 мың теңге сомасында;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сурдотехникалық құралдарға 175 мың теңге сомасында;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тифлотехникалық құралдарға 1 673 мың теңге сомасында;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арнаулы жүріп-тұру құралдарына 1 114 мың теңге сомасында;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санаториялық-курорттық емделуге 1 176 мың теңге сомасында;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4 208 мың теңге – кепілдендірілген әлеуметтік пакетке;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22 252 мың теңге – мемлекеттік атаулы әлеуметтік көмекті төлеуге;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6 168 мың теңге – мемлекеттік халықты әлеуметтік қорғау ұйымдарында арнаулы әлеуметтік қызмет көрсететін қызметкерлердің жалақысына қосымша ақы белгілеуге;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102 660 мың теңге – еңбек нарығын дамытуға, оның ішінде: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жалақыны ішінара субсидиялауға 5 115 мың теңге сомасында;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көшуге арналған субсидиялар беруге 15 872 мың теңге сомасында;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жастар практикасына 6 126 мың теңге сомасында;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тұрғын үйді жалға беру (жалдау) және коммуналдық шығындарды өтеуге 12 601 мың теңге сомасында;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берушілерге арналған субсидиялар беруге 6 564 мың теңге сомасында;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бизнес-идеяларды жүзеге асыру үшін қоныс аударушыларға 17 502 мың теңге сомасында гранттар беруге;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жұмыстарға 38 880 мың теңге сомасында;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16 853 мың теңге – мәдениет ұйымдары мен архив мекемелерінде ерекше еңбек жағдайлары үшін мемлекеттік мәдениет ұйымдары мен архив мекемелерінің басқарушы және негізгі персоналына лауазымдық жалақыға қосымша ақы белгілеуге;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327 250 мың теңге –жұмыс күші мол өңірлерден қоныс аударушылар үшін тұрғын үй сатып алуға;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210 009 мың теңге –Қазақстан Республикасы Үкіметінің 2019 жылғы 27 желтоқсандағы № 990 "Өңірлерді дамытудың 2020-2025 жылдарға арналған мемлекеттік бағдарламасын бекіту туралы" қаулысымен бектілген Өңірлерді дамытудың 2025 жылға дейінгі мемлекеттік бағдарламасы шеңберінде "Ауыл - Ел бесігі" жобасы (бұдан әрі – "Ауыл-Ел бесігі" жобасы) бойынша ауылдық елді мекендердегі әлеуметтік және инженерлік инфрақұрылым бойынша іс-шараларды іске асыруға Тимирязев ауданының Тимирязев ауылында жарықтандырумен және тротуарлармен кентішілік жолдарды орташа жөндеуге;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153 279 мың теңге –Москворецк ауылында су тегеурінді құрылыстар алаңын салуға;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764 028 мың теңге – 9 елді мекен: Ақсуат, Белоградовка, Дзержинское, Дмитриевка, Дружба, Докучаево, Комсомольское, Ленинское, Мичурино ауылдары бойынша су тегеурінді мұнаралар мен сорғы ғимараттарын сала отырып, су тегеурінді құрылыстар алаңдарын қайта жаңартуға;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532 742 мың теңге – "Ауыл - Ел бесігі" жобасы шеңберінде ауылдық елді мекендерде әлеуметтік және инженерлік инфрақұрылымды дамытуға Тимирязев ауылында дене шынықтыру-сауықтыру кешенін салуға.";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Аудандық бюджетте 2021 жылға арналған облыстық бюджеттен 1 250 116,5 мың теңге сомасында нысаналы трансферттер және ішкі қарыздар келесі мөлшерлерде есепке алынсын: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20 110 мың теңге – "Ауыл - Ел бесігі" жобасы шеңберінде ауылдық елді мекендердегі әлеуметтік және инженерлік инфрақұрылым бойынша іс-шараларды іске асыруға Тимирязев ауданының Тимирязев ауылында жарықтандырумен және тротуарлармен кентішілік жолдарды орташа жөндеуге;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11 354 мың теңге – Москворецк ауылында су тегеурінді құрылыстар алаңын салуға;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123 453 мың теңге – 9 елді мекен: Ақсуат, Белоградовка, Дзержинское, Дмитриевка, Дружба, Докучаево, Комсомольское, Ленинское, Мичурино ауылдары бойынша су тегеурінді мұнаралар мен сорғы ғимараттарын сала отырып, су тегеурінді құрылыстар алаңдарын қайта жаңартуға;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50 000 мың теңге –"Ауыл - Ел бесігі" жобасы шеңберінде ауылдық елді мекендерде әлеуметтік және инженерлік инфрақұрылымды дамытуға Тимирязев ауылында дене шынықтыру-сауықтыру кешенін салуға;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6 000 мың теңге – Тимирязев ауылының орталық қазандығына су жылыту қазандығын сатып алуға;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4 925 мың теңге – Белоградовка ауылындағы су құбырының тарату желілерін ағымдағы жөндеуге;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8 000 мың теңге – Ақжан ауылындағы скверді жайластыруға;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12 000 мың теңге – Тимирязев ауылында ойын алаңын жайластыруға;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6 000 мың теңге – Ақсуат ауылының көше жарықтандыру желісін ағымдағы жөндеуге;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3 922 мың теңге – Степное ауылындағы кентішілік көшелерді жарықтандыруды ағымдағы жөндеуге;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4 000 мың теңге – Дружба ауылы және Тимирязев ауылы мәдени демалыс үйлерінің жанындағы мәдени-сауықтыру орталықтарын жарақтандыруға;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30 078 мың теңге – Тимирязев ауылының көше жарығын ағымдағы жөндеуге;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497 мың теңге – ауылдық кітапханаларды телефондандыруға және интернет желісіне қосуға;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12 488 мың теңге – "Ауыл – Ел бесігі" жобасы шеңберінде Тимирязев ауылындағы Мәдениет үйі ғимаратын қайта жаңартуға қоса қаржыландыру;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872 703,5 мың теңге – ішкі қарыздар есебінен Қазақстан Республикасы Премьер-Министрінің 2020 жылғы 27 наурыздағы № 55-ө "Жұмыспен қамтудың 2020-2021 жылдарға арналған Жол картасын бекіту туралы" өкімімен бекітілген "Жұмыспен қамтудың 2020-2021 жылдарға арналған Жол картасы" жобасы шеңберінде блокты-модульді қазандық салуға;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84 586 мың теңге – ішкі қарыздар есебінен Ақсуат ауылында мәдени-сауықтыру орталығын салуға.";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13-1-тармақпен толықтырылсын: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5-қосымшаға сәйкес, қаржы жылының басына қалыптасқан бюджеттік қаражаттың бос қалдықтары, 2020 жылы пайдаланылмаған республикалық және облыстық бюджеттерден нысаналы трансферттерді қайтару есебінен аудандық бюджет шығыстары қарастырылсын.";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5-қосымшамен толықтырылсын.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 шешіміне 1-қосымша</w:t>
            </w:r>
          </w:p>
        </w:tc>
      </w:tr>
    </w:tbl>
    <w:bookmarkStart w:name="z8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Тимирязев ауданының бюджеті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1185"/>
        <w:gridCol w:w="1185"/>
        <w:gridCol w:w="5482"/>
        <w:gridCol w:w="3576"/>
      </w:tblGrid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4 891 827,9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311 746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4 568 193,9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1948,9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1948,9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4 566 245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4 566 245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69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4 918 101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484 002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100 613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318 809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301 744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7 626,8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7 626,8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2 225,8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257 497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257 497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123 737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1 412 938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1 412 938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1 052 114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334 250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129 410,7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112 526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2 130,7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1 930,7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611 332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6 400 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595 230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595 230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1 928 277,8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1 928 277,8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1 742 501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184 652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991 849,5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1 005 419,5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872 703,5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872 703,5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872 703,5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84 586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84 586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84 586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берілген, бюджеттік кредиттерді өтеу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 сатып алу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- 1 024 122,6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1 024 122,6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1 005 419,5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1 005 419,5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1 005 419,5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32 273,1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32 273,1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бюджет қаражатының қалдықтары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 шешіміне 5-қосымша</w:t>
            </w:r>
          </w:p>
        </w:tc>
      </w:tr>
    </w:tbl>
    <w:bookmarkStart w:name="z9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Қаржы жылының басына қалыптасқан бюджеттік қаражаттың бос қалдықтары, 2020 жылы пайдаланылмаған республикалық және облыстық бюджеттерден нысаналы трансферттерді қайтару есебінен аудандық бюджет шығыстары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406"/>
        <w:gridCol w:w="1406"/>
        <w:gridCol w:w="5568"/>
        <w:gridCol w:w="2885"/>
      </w:tblGrid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32 273,1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32 273,1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32 273,1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бюджет қаражатының қалдықтары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32 273,1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32 273,1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1 536,8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1 536,8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қоммуналдық меншігіндегі жылу желілерін пайдалануды ұйымдастыру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1 106,6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1 106,6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