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22a6" w14:textId="5f02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30 наурыздағы № 3/2 шешімі. Солтүстік Қазақстан облысының Әділет департаментінде 2021 жылғы 2 сәуірде № 7226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Тимирязев аудандық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2021 жылы Солтүстік Қазақстан облысы Тимирязев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көрсетілсін: </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End w:id="3"/>
    <w:bookmarkStart w:name="z8" w:id="4"/>
    <w:p>
      <w:pPr>
        <w:spacing w:after="0"/>
        <w:ind w:left="0"/>
        <w:jc w:val="both"/>
      </w:pP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да қолданылады. </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