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0dd2" w14:textId="b4b0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Тимирязев ауданының аумағында барлық кандидаттарға үгіттік баспа материалдарын орналастыру үшін орындарды белгілеу және кандидаттарға сайлаушылармен кездесу үшін үй-жайлар беру туралы" Солтүстік Қазақстан облысы Тимирязев ауданы әкімдігінің 2021 жылғы 12 сәуірдегі № 77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әкімдігінің 2021 жылғы 8 қыркүйектегі № 232 қаулысы. Қазақстан Республикасының Әділет министрлігінде 2021 жылғы 15 қыркүйекте № 24356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Тимирязев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Тимирязев ауданының аумағында барлық кандидаттарға үгіттік баспа материалдарын орналастыру үшін орындарды белгілеу және кандидаттарға сайлаушылармен кездесу үшін үй-жайлар беру туралы" Солтүстік Қазақстан облысы Тимирязев ауданы әкімдігінің 2021 жылғы 12 сәуірдегі № 77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7288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"Солтүстік Қазақстан облысы Тимирязев ауданының аумағында барлық кандидаттарға үгіттік баспа материалдарын орналастыру үшін орындар белгілеу туралы";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қаулының орындалуын бақылау Солтүстік Қазақстан облысы Тимирязев ауданы әкімі аппаратының басшысына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Тимирязев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Кенесов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Тимирязев аудандық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 Тимирязев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Тимирязев ауданының аумағында барлық кандидаттарға үгіттік баспа материалдарын орналастыру үшін орындары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507"/>
        <w:gridCol w:w="10703"/>
      </w:tblGrid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1"/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орындары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ауылдық округі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ауылы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"Ақжан негізгі мектебі" коммуналдық мемлекеттік мекемесі ғимаратының жанындағы стенд, Мир көшесі, № 6 үй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округі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Ақсуат ауылы 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"Ақсуат орта мектебі" коммуналдық мемлекеттік мекемесі ғимаратының жанындағы стенд, Гагарин көшесі, № 13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 ауылдық округі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Белоградовка ауылы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"Белоградов орта мектебі" коммуналдық мемлекеттік мекемесі ғимаратының жанындағы стенд, Ученическая көшесі, № 2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ауылдық округі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Дзержинское ауылы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"Дзержинский негізгі мектебі" коммуналдық мемлекеттік мекемесі ғимаратының жанындағы стенд, Школьная көшесі, № 16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 ауылдық округі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"Дмитриев орта мектебі" коммуналдық мемлекеттік мекемесі ғимаратының жанындағы стенд, Абай көшесі, № 12 үй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 ауылы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"Жарқын орта мектебі" коммуналдық мемлекеттік мекемесі ғимаратының жанындағы стенд, Сегіз Сері көшесі, № 30 үй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денсаулық сақтау басқармасы" коммуналдық мемлекеттік мекемесінің "Тимирязев ауданының аудандық ауруханасы" шаруашылық жүргізу құқығындағы мемлекеттік коммуналдық кәсіпорынның медициналық пункті ғимаратының жанындағы стенд, Центральная көшесі, № 25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 ауылдық округі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Докучаево ауылы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"Докучаев орта мектебі" коммуналдық мемлекеттік мекемесі ғимаратының жанындағы стенд, Школьная көшесі, № 23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ауылдық округі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ауылы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Тимирязев ауданы Есіл ауылдық округі әкімінің аппараты" коммуналдық мемлекеттік мекемесі ғимаратының жанындағы стенд, Целинная көшесі, № 10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 ауылдық округі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Тимирязев ауданының Интернационал ауылдық клубы" коммуналдық мемлекеттік мекемесі ғимаратының жанындағы стенд, Мир көшесі, № 30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ауылдық округі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 ауылы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"Комсомол орта мектебі" коммуналдық мемлекеттік мекемесі ғимаратының жанындағы стенд, Комсомольская көшесі, № 14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Құртай ауылдық округі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"Степной орта мектебі" коммуналдық мемлекеттік мекемесі ғимаратының жанындағы стенд, Элеваторная көшесі, № 5 А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ауылдық округі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Ленинское ауылы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"Ленин негізгі мектебі" коммуналдық мемлекеттік мекемесі ғимаратының жанындағы стенд, Лесная көшесі, № 36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 ауылдық округі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Москворецкое ауылы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"Москворецкое" жауапкершілігі шектеулі серіктестігінің әкімшілік орталығы ғимаратының жанындағы стенд (келісім бойынша), Садовая көшесі, № 3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ауылы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"Мичурин орта мектебі" коммуналдық мемлекеттік мекемесі ғимаратының жанындағы стенд, Сәбит Мұқанов көшесі, № 17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ауылдық округі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ауылы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"С. Мұқанов атындағы Тимирязев жалпы білім беретін мектеп-гимназиясы" коммуналдық мемлекеттік мекемесі ғимаратының жанындағы стенд, Бөкетов көшесі, № 24 үй;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"Сулы-Элеватор негізгі мектебі" коммуналдық мемлекеттік мекемесі ғимаратының жанындағы стенд, Североморская көшесі, № 36 үй;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Тимирязев ауданы әкімдігінің аудандық мәдениет үйі" коммуналдық мемлекеттік қазыналық кәсіпорны ғимаратының жанындағы стенд, Жеңіс көшесі, № 11 үй;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"Тимирязев жалпы білім беретін қазақ мектеп-интернаты" коммуналдық мемлекеттік мекемесі ғимаратының жанындағы стенд, Жұмабаев көшесі, № 10 үй;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Білім және ғылым министрлігі Солтүстік Қазақстан облысы әкімдігінің "Тимирязев агротехникалық колледжі" коммуналдық мемлекеттік мекемесі ғимаратының жанындағы стенд, Комсомольская көшесі, № 19 үй</w:t>
            </w:r>
          </w:p>
          <w:bookmarkEnd w:id="12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ауылдық округі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Хмельницкое ауылы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Тимирязев ауданының Хмельницкий ауылдық клубы" коммуналдық мемлекеттік мекемесі ғимаратының жанындағы стенд, Калинин көшесі, № 16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округі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"Целинный бастауыш мектебі" коммуналдық мемлекеттік мекемесі ғимаратының жанындағы стенд, Школьная көшесі, № 8 үй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