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f389" w14:textId="6c2f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24 қыркүйектегі № 6/12 шешімі. Қазақстан Республикасының Әділет министрлігінде 2021 жылғы 8 қазанда № 24672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Тимирязев аудандық мәслихатының 26.12.2022 </w:t>
      </w:r>
      <w:r>
        <w:rPr>
          <w:rFonts w:ascii="Times New Roman"/>
          <w:b w:val="false"/>
          <w:i w:val="false"/>
          <w:color w:val="ff0000"/>
          <w:sz w:val="28"/>
        </w:rPr>
        <w:t>№ 17/19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Тимирязев ауданында жеке оқу жоспары бойынша мүгедектігі бар балалар қатарындағы кемтар балаларды үйде оқытуға жұмсалған шығындарды өтеу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26.12.2022 </w:t>
      </w:r>
      <w:r>
        <w:rPr>
          <w:rFonts w:ascii="Times New Roman"/>
          <w:b w:val="false"/>
          <w:i w:val="false"/>
          <w:color w:val="000000"/>
          <w:sz w:val="28"/>
        </w:rPr>
        <w:t>№ 17/19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Тимирязев аудандық мәслихатының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2020 жылғы 23 желтоқсандағы № 50/5 ( Нормативтік құқықтық актілерді мемлекеттік тіркеу тізілімінде № 6860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Тимирязев ауданында жеке оқу жоспары бойынша мүгедек балалар қатарындағы мүмкіндігі шектеулі балаларды үйде оқытуға жұмсалған шығындарды өтеу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Тимирязев аудандық мәслихатының 26.12.2022 </w:t>
      </w:r>
      <w:r>
        <w:rPr>
          <w:rFonts w:ascii="Times New Roman"/>
          <w:b w:val="false"/>
          <w:i w:val="false"/>
          <w:color w:val="ff0000"/>
          <w:sz w:val="28"/>
        </w:rPr>
        <w:t>№ 17/19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both"/>
      </w:pPr>
      <w:r>
        <w:rPr>
          <w:rFonts w:ascii="Times New Roman"/>
          <w:b w:val="false"/>
          <w:i w:val="false"/>
          <w:color w:val="000000"/>
          <w:sz w:val="28"/>
        </w:rPr>
        <w:t>
      1. Тимирязев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5"/>
    <w:bookmarkStart w:name="z23"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жұмсалған шығындарын өндіріп алу) мүгедектігі бар балалар қатарындағы кемтар балаларды үйде оқу фактісін растайтын оқу орынының анықтамасы негізінде "Тимирязев ауданы әкімдігінің жұмыспен қамту және әлеуметтік бағдарламалар бөлімі" коммуналдық мемлекеттік мекемесімен жүзеге асырылады.</w:t>
      </w:r>
    </w:p>
    <w:bookmarkEnd w:id="6"/>
    <w:bookmarkStart w:name="z24" w:id="7"/>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25" w:id="8"/>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6" w:id="9"/>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7" w:id="10"/>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bookmarkEnd w:id="10"/>
    <w:bookmarkStart w:name="z28" w:id="11"/>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9" w:id="12"/>
    <w:p>
      <w:pPr>
        <w:spacing w:after="0"/>
        <w:ind w:left="0"/>
        <w:jc w:val="both"/>
      </w:pPr>
      <w:r>
        <w:rPr>
          <w:rFonts w:ascii="Times New Roman"/>
          <w:b w:val="false"/>
          <w:i w:val="false"/>
          <w:color w:val="000000"/>
          <w:sz w:val="28"/>
        </w:rPr>
        <w:t>
      7. Оқытуға жұмсалған шығындарды өндіріп алу мөлшері мүгедектігі бар әрбір балаға оқу жылы ішінде ай сайын үш айлық есептік көрсеткішке тең.</w:t>
      </w:r>
    </w:p>
    <w:bookmarkEnd w:id="12"/>
    <w:bookmarkStart w:name="z30" w:id="13"/>
    <w:p>
      <w:pPr>
        <w:spacing w:after="0"/>
        <w:ind w:left="0"/>
        <w:jc w:val="both"/>
      </w:pPr>
      <w:r>
        <w:rPr>
          <w:rFonts w:ascii="Times New Roman"/>
          <w:b w:val="false"/>
          <w:i w:val="false"/>
          <w:color w:val="000000"/>
          <w:sz w:val="28"/>
        </w:rPr>
        <w:t>
      8. Оқытуға жұмсалған шығындарын өндіріпалудан бас тарту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