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9c79" w14:textId="40a9c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Солтүстік Қазақстан облысы Тимирязев ауданының ауылдық жерінде жұмыс iстейтiн денсаулық сақтау, әлеуметтiк қамсыздандыру, білім беру, мәдениет, спорт, ветеринария, орман шаруашылығы және ерекше қорғалатын табиғи аумақтар саласындағы мамандар лауазымдарының тiзбесiн айқындау туралы" Тимирязев ауданы әкімдігінің 2019 жылғы 26 тамыздағы № 165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2021 жылғы 28 қазандағы № 273 қаулысы. Қазақстан Республикасының Әділет министрлігінде 2021 жылғы 22 қарашада № 25281 болып тіркелді</w:t>
      </w:r>
    </w:p>
    <w:p>
      <w:pPr>
        <w:spacing w:after="0"/>
        <w:ind w:left="0"/>
        <w:jc w:val="both"/>
      </w:pPr>
      <w:bookmarkStart w:name="z4" w:id="0"/>
      <w:r>
        <w:rPr>
          <w:rFonts w:ascii="Times New Roman"/>
          <w:b w:val="false"/>
          <w:i w:val="false"/>
          <w:color w:val="000000"/>
          <w:sz w:val="28"/>
        </w:rPr>
        <w:t>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Солтүстік Қазақстан облысы Тимирязев ауданының ауылдық жерінде жұмыс істейтін денсаулық сақтау, әлеуметтiк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Тимирязев ауданы әкімдігінің 2019 жылғы 26 тамыздағы № 165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5549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Солтүстік Қазақстан облысы Тимирязев ауданының ауылдық жерінде жұмыс iстейтiн әлеуметтiк қамсыздандыру және мәдениет саласындағы мамандар лауазымдарының тізбесін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xml:space="preserve">
      "1. Азаматтық қызметшілер болып табылатын және Солтүстік Қазақстан облысы Тимирязев ауданының ауылдық жерінде жұмыс iстейтiн әлеуметтiк қамсыздандыру және мәдениет саласындағы мамандар лауазымдарының тiзбесi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4"/>
    <w:bookmarkStart w:name="z10" w:id="5"/>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жазылсын.</w:t>
      </w:r>
    </w:p>
    <w:bookmarkEnd w:id="5"/>
    <w:bookmarkStart w:name="z11" w:id="6"/>
    <w:p>
      <w:pPr>
        <w:spacing w:after="0"/>
        <w:ind w:left="0"/>
        <w:jc w:val="both"/>
      </w:pPr>
      <w:r>
        <w:rPr>
          <w:rFonts w:ascii="Times New Roman"/>
          <w:b w:val="false"/>
          <w:i w:val="false"/>
          <w:color w:val="000000"/>
          <w:sz w:val="28"/>
        </w:rPr>
        <w:t xml:space="preserve">
      2. Осы қаулының орындалуын бақылау Солтүстік Қазақстан облысы Тимирязев ауданы әкімінің жетекшілік ететін орынбасарына жүктелсін. </w:t>
      </w:r>
    </w:p>
    <w:bookmarkEnd w:id="6"/>
    <w:bookmarkStart w:name="z12" w:id="7"/>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Тимирязев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Кенесов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"КЕЛІСІЛДІ"</w:t>
      </w:r>
    </w:p>
    <w:bookmarkEnd w:id="8"/>
    <w:bookmarkStart w:name="z15" w:id="9"/>
    <w:p>
      <w:pPr>
        <w:spacing w:after="0"/>
        <w:ind w:left="0"/>
        <w:jc w:val="both"/>
      </w:pPr>
      <w:r>
        <w:rPr>
          <w:rFonts w:ascii="Times New Roman"/>
          <w:b w:val="false"/>
          <w:i w:val="false"/>
          <w:color w:val="000000"/>
          <w:sz w:val="28"/>
        </w:rPr>
        <w:t>
      Тимирязев аудандық маслихаты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10"/>
    <w:p>
      <w:pPr>
        <w:spacing w:after="0"/>
        <w:ind w:left="0"/>
        <w:jc w:val="left"/>
      </w:pPr>
      <w:r>
        <w:rPr>
          <w:rFonts w:ascii="Times New Roman"/>
          <w:b/>
          <w:i w:val="false"/>
          <w:color w:val="000000"/>
        </w:rPr>
        <w:t xml:space="preserve"> Азаматтық қызметшілер болып табылатын және Солтүстік Қазақстан облысы Тимирязев ауданының ауылдық жерінде жұмыс iстейтiн әлеуметтiк қамсыздандыру және мәдениет саласындағы мамандар лауазымдарының тiзбесi</w:t>
      </w:r>
    </w:p>
    <w:bookmarkEnd w:id="10"/>
    <w:bookmarkStart w:name="z25" w:id="11"/>
    <w:p>
      <w:pPr>
        <w:spacing w:after="0"/>
        <w:ind w:left="0"/>
        <w:jc w:val="both"/>
      </w:pPr>
      <w:r>
        <w:rPr>
          <w:rFonts w:ascii="Times New Roman"/>
          <w:b w:val="false"/>
          <w:i w:val="false"/>
          <w:color w:val="000000"/>
          <w:sz w:val="28"/>
        </w:rPr>
        <w:t>
      1. Әлеуметтік қамсыздандыру саласындағы мамандарының лауазымдары:</w:t>
      </w:r>
    </w:p>
    <w:bookmarkEnd w:id="11"/>
    <w:bookmarkStart w:name="z26" w:id="12"/>
    <w:p>
      <w:pPr>
        <w:spacing w:after="0"/>
        <w:ind w:left="0"/>
        <w:jc w:val="both"/>
      </w:pPr>
      <w:r>
        <w:rPr>
          <w:rFonts w:ascii="Times New Roman"/>
          <w:b w:val="false"/>
          <w:i w:val="false"/>
          <w:color w:val="000000"/>
          <w:sz w:val="28"/>
        </w:rPr>
        <w:t>
      1) халықты жұмыспен қамту орталығының аудандық маңызы бар мемлекеттік мекемесінің басшысы;</w:t>
      </w:r>
    </w:p>
    <w:bookmarkEnd w:id="12"/>
    <w:bookmarkStart w:name="z27" w:id="13"/>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13"/>
    <w:bookmarkStart w:name="z28" w:id="14"/>
    <w:p>
      <w:pPr>
        <w:spacing w:after="0"/>
        <w:ind w:left="0"/>
        <w:jc w:val="both"/>
      </w:pPr>
      <w:r>
        <w:rPr>
          <w:rFonts w:ascii="Times New Roman"/>
          <w:b w:val="false"/>
          <w:i w:val="false"/>
          <w:color w:val="000000"/>
          <w:sz w:val="28"/>
        </w:rPr>
        <w:t>
      3) әлеуметтік жұмыс жөніндегі ассистент - біліктілігі жоғары деңгейдегі санаты жоқ мамандар;</w:t>
      </w:r>
    </w:p>
    <w:bookmarkEnd w:id="14"/>
    <w:bookmarkStart w:name="z29" w:id="15"/>
    <w:p>
      <w:pPr>
        <w:spacing w:after="0"/>
        <w:ind w:left="0"/>
        <w:jc w:val="both"/>
      </w:pPr>
      <w:r>
        <w:rPr>
          <w:rFonts w:ascii="Times New Roman"/>
          <w:b w:val="false"/>
          <w:i w:val="false"/>
          <w:color w:val="000000"/>
          <w:sz w:val="28"/>
        </w:rPr>
        <w:t>
      4) ассистент;</w:t>
      </w:r>
    </w:p>
    <w:bookmarkEnd w:id="15"/>
    <w:bookmarkStart w:name="z30" w:id="16"/>
    <w:p>
      <w:pPr>
        <w:spacing w:after="0"/>
        <w:ind w:left="0"/>
        <w:jc w:val="both"/>
      </w:pPr>
      <w:r>
        <w:rPr>
          <w:rFonts w:ascii="Times New Roman"/>
          <w:b w:val="false"/>
          <w:i w:val="false"/>
          <w:color w:val="000000"/>
          <w:sz w:val="28"/>
        </w:rPr>
        <w:t>
      5) әлеуметтік жұмыс жөніндегі консультант - біліктілігі жоғары деңгейдегі жоғары, бірінші, екінші санатты және санаты жоқ мамандар; 6) халықты жұмыспен қамту орталығының әлеуметтік жұмыс жөніндегі консультанты - біліктілігі жоғары және орташа деңгейдегі жоғары, бірінші, екінші санатты және санаты жоқ мамандар;</w:t>
      </w:r>
    </w:p>
    <w:bookmarkEnd w:id="16"/>
    <w:bookmarkStart w:name="z31" w:id="17"/>
    <w:p>
      <w:pPr>
        <w:spacing w:after="0"/>
        <w:ind w:left="0"/>
        <w:jc w:val="both"/>
      </w:pPr>
      <w:r>
        <w:rPr>
          <w:rFonts w:ascii="Times New Roman"/>
          <w:b w:val="false"/>
          <w:i w:val="false"/>
          <w:color w:val="000000"/>
          <w:sz w:val="28"/>
        </w:rPr>
        <w:t>
      7) әлеуметтік жұмыс жөніндегі маман - біліктілігі жоғары және орташа деңгейдегі жоғары, бірінші, екінші санатты және санаты жоқ мамандар;</w:t>
      </w:r>
    </w:p>
    <w:bookmarkEnd w:id="17"/>
    <w:bookmarkStart w:name="z32" w:id="18"/>
    <w:p>
      <w:pPr>
        <w:spacing w:after="0"/>
        <w:ind w:left="0"/>
        <w:jc w:val="both"/>
      </w:pPr>
      <w:r>
        <w:rPr>
          <w:rFonts w:ascii="Times New Roman"/>
          <w:b w:val="false"/>
          <w:i w:val="false"/>
          <w:color w:val="000000"/>
          <w:sz w:val="28"/>
        </w:rPr>
        <w:t>
      8) халықты жұмыспен қамту орталығының (қызметінің) құрылымдық бөлімшесінің маманы - біліктілігі жоғары және орташа деңгейдегі жоғары, бірінші, екінші санатты және санаты жоқ мамандар;</w:t>
      </w:r>
    </w:p>
    <w:bookmarkEnd w:id="18"/>
    <w:bookmarkStart w:name="z33" w:id="19"/>
    <w:p>
      <w:pPr>
        <w:spacing w:after="0"/>
        <w:ind w:left="0"/>
        <w:jc w:val="both"/>
      </w:pPr>
      <w:r>
        <w:rPr>
          <w:rFonts w:ascii="Times New Roman"/>
          <w:b w:val="false"/>
          <w:i w:val="false"/>
          <w:color w:val="000000"/>
          <w:sz w:val="28"/>
        </w:rPr>
        <w:t>
      9) арнаулы әлеуметтік қызметтерге қажеттілікті бағалау және айқындау жөніндегі әлеуметтік қызметкер - біліктілігі жоғары деңгейдегі жоғары, бірінші, екінші санатты және санаты жоқ мамандар;</w:t>
      </w:r>
    </w:p>
    <w:bookmarkEnd w:id="19"/>
    <w:bookmarkStart w:name="z34" w:id="20"/>
    <w:p>
      <w:pPr>
        <w:spacing w:after="0"/>
        <w:ind w:left="0"/>
        <w:jc w:val="both"/>
      </w:pPr>
      <w:r>
        <w:rPr>
          <w:rFonts w:ascii="Times New Roman"/>
          <w:b w:val="false"/>
          <w:i w:val="false"/>
          <w:color w:val="000000"/>
          <w:sz w:val="28"/>
        </w:rPr>
        <w:t>
      10) қарттар және мүгедектерге күтім жасау жөніндегі әлеуметтік қызметкер - біліктілігі жоғары және орташа деңгейдегі жоғары, бірінші, екінші санатты және санаты жоқ мамандар;</w:t>
      </w:r>
    </w:p>
    <w:bookmarkEnd w:id="20"/>
    <w:bookmarkStart w:name="z35" w:id="21"/>
    <w:p>
      <w:pPr>
        <w:spacing w:after="0"/>
        <w:ind w:left="0"/>
        <w:jc w:val="both"/>
      </w:pPr>
      <w:r>
        <w:rPr>
          <w:rFonts w:ascii="Times New Roman"/>
          <w:b w:val="false"/>
          <w:i w:val="false"/>
          <w:color w:val="000000"/>
          <w:sz w:val="28"/>
        </w:rPr>
        <w:t>
      11) психоневрологиялық аурулары бар мүгедек балалар мен 18 жастан асқан мүгедектерге күтім жасау жөніндегі әлеуметтік қызметкер - біліктілігі жоғары және орташа деңгейдегі жоғары, бірінші, екінші санатты және санаты жоқ мамандар.</w:t>
      </w:r>
    </w:p>
    <w:bookmarkEnd w:id="21"/>
    <w:bookmarkStart w:name="z36" w:id="22"/>
    <w:p>
      <w:pPr>
        <w:spacing w:after="0"/>
        <w:ind w:left="0"/>
        <w:jc w:val="both"/>
      </w:pPr>
      <w:r>
        <w:rPr>
          <w:rFonts w:ascii="Times New Roman"/>
          <w:b w:val="false"/>
          <w:i w:val="false"/>
          <w:color w:val="000000"/>
          <w:sz w:val="28"/>
        </w:rPr>
        <w:t>
      2. Мәдениет саласындағы мамандарының лауазымдары:</w:t>
      </w:r>
    </w:p>
    <w:bookmarkEnd w:id="22"/>
    <w:bookmarkStart w:name="z37" w:id="23"/>
    <w:p>
      <w:pPr>
        <w:spacing w:after="0"/>
        <w:ind w:left="0"/>
        <w:jc w:val="both"/>
      </w:pPr>
      <w:r>
        <w:rPr>
          <w:rFonts w:ascii="Times New Roman"/>
          <w:b w:val="false"/>
          <w:i w:val="false"/>
          <w:color w:val="000000"/>
          <w:sz w:val="28"/>
        </w:rPr>
        <w:t>
      1) аудандық маңызы бар мемлекеттiк мекеме және мемлекеттiк қазыналық кәсiпорынның басшысы (директоры);</w:t>
      </w:r>
    </w:p>
    <w:bookmarkEnd w:id="23"/>
    <w:bookmarkStart w:name="z38" w:id="24"/>
    <w:p>
      <w:pPr>
        <w:spacing w:after="0"/>
        <w:ind w:left="0"/>
        <w:jc w:val="both"/>
      </w:pPr>
      <w:r>
        <w:rPr>
          <w:rFonts w:ascii="Times New Roman"/>
          <w:b w:val="false"/>
          <w:i w:val="false"/>
          <w:color w:val="000000"/>
          <w:sz w:val="28"/>
        </w:rPr>
        <w:t>
      2) аудандық маңызы бар мемлекеттiк мекеме және мемлекеттiк қазыналық кәсiпорын басшысының (директорының) орынбасары;</w:t>
      </w:r>
    </w:p>
    <w:bookmarkEnd w:id="24"/>
    <w:bookmarkStart w:name="z39" w:id="25"/>
    <w:p>
      <w:pPr>
        <w:spacing w:after="0"/>
        <w:ind w:left="0"/>
        <w:jc w:val="both"/>
      </w:pPr>
      <w:r>
        <w:rPr>
          <w:rFonts w:ascii="Times New Roman"/>
          <w:b w:val="false"/>
          <w:i w:val="false"/>
          <w:color w:val="000000"/>
          <w:sz w:val="28"/>
        </w:rPr>
        <w:t>
      3) аудандық маңызы мемлекеттiк мекеме және мемлекеттiк қазыналық кәсiпорынның кітапхана меңгерушісі (басшысы);</w:t>
      </w:r>
    </w:p>
    <w:bookmarkEnd w:id="25"/>
    <w:bookmarkStart w:name="z40" w:id="26"/>
    <w:p>
      <w:pPr>
        <w:spacing w:after="0"/>
        <w:ind w:left="0"/>
        <w:jc w:val="both"/>
      </w:pPr>
      <w:r>
        <w:rPr>
          <w:rFonts w:ascii="Times New Roman"/>
          <w:b w:val="false"/>
          <w:i w:val="false"/>
          <w:color w:val="000000"/>
          <w:sz w:val="28"/>
        </w:rPr>
        <w:t>
      4) барлық атаудағы әдістемеші (негізгі қызметтер) - біліктілігі жоғары және орташа деңгейдегі жоғары, бірінші, екінші санатты және санаты жоқ мамандар;</w:t>
      </w:r>
    </w:p>
    <w:bookmarkEnd w:id="26"/>
    <w:bookmarkStart w:name="z41" w:id="27"/>
    <w:p>
      <w:pPr>
        <w:spacing w:after="0"/>
        <w:ind w:left="0"/>
        <w:jc w:val="both"/>
      </w:pPr>
      <w:r>
        <w:rPr>
          <w:rFonts w:ascii="Times New Roman"/>
          <w:b w:val="false"/>
          <w:i w:val="false"/>
          <w:color w:val="000000"/>
          <w:sz w:val="28"/>
        </w:rPr>
        <w:t>
      5) библиограф - біліктілігі жоғары және орташа деңгейдегі жоғары, бірінші, екінші санатты және санаты жоқ мамандар;</w:t>
      </w:r>
    </w:p>
    <w:bookmarkEnd w:id="27"/>
    <w:bookmarkStart w:name="z42" w:id="28"/>
    <w:p>
      <w:pPr>
        <w:spacing w:after="0"/>
        <w:ind w:left="0"/>
        <w:jc w:val="both"/>
      </w:pPr>
      <w:r>
        <w:rPr>
          <w:rFonts w:ascii="Times New Roman"/>
          <w:b w:val="false"/>
          <w:i w:val="false"/>
          <w:color w:val="000000"/>
          <w:sz w:val="28"/>
        </w:rPr>
        <w:t>
      6) кітапханашы - біліктілігі жоғары және орташа деңгейдегі жоғары, бірінші, екінші санатты және санаты жоқ мамандар;</w:t>
      </w:r>
    </w:p>
    <w:bookmarkEnd w:id="28"/>
    <w:bookmarkStart w:name="z43" w:id="29"/>
    <w:p>
      <w:pPr>
        <w:spacing w:after="0"/>
        <w:ind w:left="0"/>
        <w:jc w:val="both"/>
      </w:pPr>
      <w:r>
        <w:rPr>
          <w:rFonts w:ascii="Times New Roman"/>
          <w:b w:val="false"/>
          <w:i w:val="false"/>
          <w:color w:val="000000"/>
          <w:sz w:val="28"/>
        </w:rPr>
        <w:t>
      7) режиссер - біліктілігі жоғары және орташа деңгейдегі жоғары, бірінші, екінші санатты және санаты жоқ мамандар;</w:t>
      </w:r>
    </w:p>
    <w:bookmarkEnd w:id="29"/>
    <w:bookmarkStart w:name="z44" w:id="30"/>
    <w:p>
      <w:pPr>
        <w:spacing w:after="0"/>
        <w:ind w:left="0"/>
        <w:jc w:val="both"/>
      </w:pPr>
      <w:r>
        <w:rPr>
          <w:rFonts w:ascii="Times New Roman"/>
          <w:b w:val="false"/>
          <w:i w:val="false"/>
          <w:color w:val="000000"/>
          <w:sz w:val="28"/>
        </w:rPr>
        <w:t>
      8) редактор (негізгі қызметтер) - біліктілігі орташа деңгейдегі санаты жоқ мамандар;</w:t>
      </w:r>
    </w:p>
    <w:bookmarkEnd w:id="30"/>
    <w:bookmarkStart w:name="z45" w:id="31"/>
    <w:p>
      <w:pPr>
        <w:spacing w:after="0"/>
        <w:ind w:left="0"/>
        <w:jc w:val="both"/>
      </w:pPr>
      <w:r>
        <w:rPr>
          <w:rFonts w:ascii="Times New Roman"/>
          <w:b w:val="false"/>
          <w:i w:val="false"/>
          <w:color w:val="000000"/>
          <w:sz w:val="28"/>
        </w:rPr>
        <w:t>
      9) аккомпаниатор - біліктілігі жоғары және орташа деңгейдегі жоғары, бірінші, екінші санатты және санаты жоқ мамандар;</w:t>
      </w:r>
    </w:p>
    <w:bookmarkEnd w:id="31"/>
    <w:bookmarkStart w:name="z46" w:id="32"/>
    <w:p>
      <w:pPr>
        <w:spacing w:after="0"/>
        <w:ind w:left="0"/>
        <w:jc w:val="both"/>
      </w:pPr>
      <w:r>
        <w:rPr>
          <w:rFonts w:ascii="Times New Roman"/>
          <w:b w:val="false"/>
          <w:i w:val="false"/>
          <w:color w:val="000000"/>
          <w:sz w:val="28"/>
        </w:rPr>
        <w:t>
      10) мәдени ұйымдастырушы (негізгі қызметтер) - біліктілігі жоғары және орташа деңгейдегі жоғары, бірінші, екінші санатты және санаты жоқ мамандар;</w:t>
      </w:r>
    </w:p>
    <w:bookmarkEnd w:id="32"/>
    <w:bookmarkStart w:name="z47" w:id="33"/>
    <w:p>
      <w:pPr>
        <w:spacing w:after="0"/>
        <w:ind w:left="0"/>
        <w:jc w:val="both"/>
      </w:pPr>
      <w:r>
        <w:rPr>
          <w:rFonts w:ascii="Times New Roman"/>
          <w:b w:val="false"/>
          <w:i w:val="false"/>
          <w:color w:val="000000"/>
          <w:sz w:val="28"/>
        </w:rPr>
        <w:t>
      11) хореограф - біліктілігі орташа деңгейдегі санаты жоқ мамандар;</w:t>
      </w:r>
    </w:p>
    <w:bookmarkEnd w:id="33"/>
    <w:bookmarkStart w:name="z48" w:id="34"/>
    <w:p>
      <w:pPr>
        <w:spacing w:after="0"/>
        <w:ind w:left="0"/>
        <w:jc w:val="both"/>
      </w:pPr>
      <w:r>
        <w:rPr>
          <w:rFonts w:ascii="Times New Roman"/>
          <w:b w:val="false"/>
          <w:i w:val="false"/>
          <w:color w:val="000000"/>
          <w:sz w:val="28"/>
        </w:rPr>
        <w:t>
      12) музыкалық жетекші - біліктілігі жоғары және орташа деңгейдегі жоғары, бірінші, екінші санатты және санаты жоқ мамандар.</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