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e974" w14:textId="1dde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Тимирязев аудандық мәслихатының 2020 жылғы 23 желтоқсандағы № 50/3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19 қарашадағы № 8/3 шешімі. Қазақстан Республикасының Әділет министрлігінде 2021 жылғы 8 желтоқсанда № 25632 болып тіркелді. Күші жойылды - Солтүстік Қазақстан облысы Тимирязев аудандық мәслихатының 2023 жылғы 28 қарашадағы № 8/8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28.11.2023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"Солтүстік Қазақстан облысы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туралы"2020 жылғы 23 желтоқсандағы № 50/3 (Нормативтік құқықтық актілерді мемлекеттік тіркеу тізілімінде № 6862болып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Тимирязевауданы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30" w:id="15"/>
    <w:p>
      <w:pPr>
        <w:spacing w:after="0"/>
        <w:ind w:left="0"/>
        <w:jc w:val="both"/>
      </w:pPr>
      <w:r>
        <w:rPr>
          <w:rFonts w:ascii="Times New Roman"/>
          <w:b w:val="false"/>
          <w:i w:val="false"/>
          <w:color w:val="000000"/>
          <w:sz w:val="28"/>
        </w:rPr>
        <w:t xml:space="preserve">
      7) уәкілетті орган – "Солтүстік Қазақстан облысы Тимирязев аудандық әкімдігінің жұмыспен қамту және әлеуметтік бағдарламалар бөлімі" коммуналдық мемлекеттік мекемесі; </w:t>
      </w:r>
    </w:p>
    <w:bookmarkEnd w:id="15"/>
    <w:bookmarkStart w:name="z31"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әкімшілік-аумақтық бірліктер әкімдерінің шешімімен құрылатын комиссия;</w:t>
      </w:r>
    </w:p>
    <w:bookmarkEnd w:id="16"/>
    <w:bookmarkStart w:name="z32" w:id="17"/>
    <w:p>
      <w:pPr>
        <w:spacing w:after="0"/>
        <w:ind w:left="0"/>
        <w:jc w:val="both"/>
      </w:pPr>
      <w:r>
        <w:rPr>
          <w:rFonts w:ascii="Times New Roman"/>
          <w:b w:val="false"/>
          <w:i w:val="false"/>
          <w:color w:val="000000"/>
          <w:sz w:val="28"/>
        </w:rPr>
        <w:t>
      9)ашекті шама – әлеуметтік көмектің бекітілгенең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7 мамыр – Отан қорғаушы күні:</w:t>
      </w:r>
    </w:p>
    <w:bookmarkEnd w:id="23"/>
    <w:bookmarkStart w:name="z39" w:id="24"/>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 (бес) айлық есептік көрсеткіштер мөлшерінде;</w:t>
      </w:r>
    </w:p>
    <w:bookmarkEnd w:id="24"/>
    <w:bookmarkStart w:name="z40" w:id="2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 (бес) айлық есептік көрсеткіштер мөлшерінде.</w:t>
      </w:r>
    </w:p>
    <w:bookmarkEnd w:id="25"/>
    <w:bookmarkStart w:name="z41" w:id="26"/>
    <w:p>
      <w:pPr>
        <w:spacing w:after="0"/>
        <w:ind w:left="0"/>
        <w:jc w:val="both"/>
      </w:pPr>
      <w:r>
        <w:rPr>
          <w:rFonts w:ascii="Times New Roman"/>
          <w:b w:val="false"/>
          <w:i w:val="false"/>
          <w:color w:val="000000"/>
          <w:sz w:val="28"/>
        </w:rPr>
        <w:t>
      2) 9 мамыр – Жеңіс күні:</w:t>
      </w:r>
    </w:p>
    <w:bookmarkEnd w:id="26"/>
    <w:bookmarkStart w:name="z42" w:id="27"/>
    <w:p>
      <w:pPr>
        <w:spacing w:after="0"/>
        <w:ind w:left="0"/>
        <w:jc w:val="both"/>
      </w:pPr>
      <w:r>
        <w:rPr>
          <w:rFonts w:ascii="Times New Roman"/>
          <w:b w:val="false"/>
          <w:i w:val="false"/>
          <w:color w:val="000000"/>
          <w:sz w:val="28"/>
        </w:rPr>
        <w:t>
      Ұлы Отан соғысының қатысушылары мен мүгедектері – 1 000 000 (бір миллион) теңге мөлшерінде;</w:t>
      </w:r>
    </w:p>
    <w:bookmarkEnd w:id="27"/>
    <w:bookmarkStart w:name="z43"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 - 100 000 (жүз мың) теңге мөлшерінде;</w:t>
      </w:r>
    </w:p>
    <w:bookmarkEnd w:id="28"/>
    <w:bookmarkStart w:name="z44"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 - 100 000 (жүз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0"/>
    <w:bookmarkStart w:name="z46"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1"/>
    <w:bookmarkStart w:name="z47" w:id="32"/>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2"/>
    <w:bookmarkStart w:name="z48"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- 60 000 (алпыс мың ) теңге мөлшерінде;</w:t>
      </w:r>
    </w:p>
    <w:bookmarkEnd w:id="33"/>
    <w:bookmarkStart w:name="z49"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 (он бес) айлық есептік көрсеткіштер мөлшерінде;</w:t>
      </w:r>
    </w:p>
    <w:bookmarkEnd w:id="35"/>
    <w:bookmarkStart w:name="z51"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36"/>
    <w:bookmarkStart w:name="z52"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 теңге мөлшерінде;</w:t>
      </w:r>
    </w:p>
    <w:bookmarkEnd w:id="37"/>
    <w:bookmarkStart w:name="z53"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 - 15 (он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- 60 000 (алпыс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 - 30 000 (отыз мың) теңге мөлшерінде;</w:t>
      </w:r>
    </w:p>
    <w:bookmarkEnd w:id="41"/>
    <w:bookmarkStart w:name="z57"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 - 5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басқа мемлекеттердiң аумағындағы ұрыс қимылдарының ардагерлері – 15 (он бес) айлық есептік көрсеткіштер мөлшерінде ;</w:t>
      </w:r>
    </w:p>
    <w:bookmarkEnd w:id="46"/>
    <w:bookmarkStart w:name="z62" w:id="47"/>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7. Әлеуметтік көмек өмірлік қиын жағдайдағы мүктаж азаматтардың жекелеген санаттарына бір рет және (немесе) мерзімді (ай сайын) көрсетіледі:</w:t>
      </w:r>
    </w:p>
    <w:bookmarkEnd w:id="52"/>
    <w:bookmarkStart w:name="z68" w:id="53"/>
    <w:p>
      <w:pPr>
        <w:spacing w:after="0"/>
        <w:ind w:left="0"/>
        <w:jc w:val="both"/>
      </w:pPr>
      <w:r>
        <w:rPr>
          <w:rFonts w:ascii="Times New Roman"/>
          <w:b w:val="false"/>
          <w:i w:val="false"/>
          <w:color w:val="000000"/>
          <w:sz w:val="28"/>
        </w:rPr>
        <w:t>
      1) мынадай негіздер бойынша өмірлік қиын жағдайда деп танылғанадамдарға (отбасыларға):</w:t>
      </w:r>
    </w:p>
    <w:bookmarkEnd w:id="53"/>
    <w:bookmarkStart w:name="z69" w:id="54"/>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табысының бар азаматтарға, жылына бір рет 10 (он) айлық есептік көрсеткіштер мөлшерінде;</w:t>
      </w:r>
    </w:p>
    <w:bookmarkEnd w:id="54"/>
    <w:bookmarkStart w:name="z70" w:id="55"/>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 (отбасылар) - жан басына шаққандағы орташа табысы есепке алынбай, жылына бір рет, 100 (жүз)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ай сайын 6 (алты)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7"/>
    <w:bookmarkStart w:name="z73" w:id="5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8"/>
    <w:bookmarkStart w:name="z74" w:id="5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9"/>
    <w:bookmarkStart w:name="z75" w:id="60"/>
    <w:p>
      <w:pPr>
        <w:spacing w:after="0"/>
        <w:ind w:left="0"/>
        <w:jc w:val="both"/>
      </w:pPr>
      <w:r>
        <w:rPr>
          <w:rFonts w:ascii="Times New Roman"/>
          <w:b w:val="false"/>
          <w:i w:val="false"/>
          <w:color w:val="000000"/>
          <w:sz w:val="28"/>
        </w:rPr>
        <w:t>
      10. Әлеуметтік көмек ұсынуға шығыстарды қаржыландыру Тимирязевауданының бюджетінде көзделген ағымдағы қаржы жылына арналған қаражат шегінде жүзеге асырылады.</w:t>
      </w:r>
    </w:p>
    <w:bookmarkEnd w:id="60"/>
    <w:bookmarkStart w:name="z76" w:id="61"/>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1"/>
    <w:bookmarkStart w:name="z77" w:id="62"/>
    <w:p>
      <w:pPr>
        <w:spacing w:after="0"/>
        <w:ind w:left="0"/>
        <w:jc w:val="both"/>
      </w:pPr>
      <w:r>
        <w:rPr>
          <w:rFonts w:ascii="Times New Roman"/>
          <w:b w:val="false"/>
          <w:i w:val="false"/>
          <w:color w:val="000000"/>
          <w:sz w:val="28"/>
        </w:rPr>
        <w:t>
      12. Әлеуметтік көмек:</w:t>
      </w:r>
    </w:p>
    <w:bookmarkEnd w:id="62"/>
    <w:bookmarkStart w:name="z78" w:id="63"/>
    <w:p>
      <w:pPr>
        <w:spacing w:after="0"/>
        <w:ind w:left="0"/>
        <w:jc w:val="both"/>
      </w:pPr>
      <w:r>
        <w:rPr>
          <w:rFonts w:ascii="Times New Roman"/>
          <w:b w:val="false"/>
          <w:i w:val="false"/>
          <w:color w:val="000000"/>
          <w:sz w:val="28"/>
        </w:rPr>
        <w:t>
      1) алушы қайтыс болған;</w:t>
      </w:r>
    </w:p>
    <w:bookmarkEnd w:id="63"/>
    <w:bookmarkStart w:name="z79" w:id="64"/>
    <w:p>
      <w:pPr>
        <w:spacing w:after="0"/>
        <w:ind w:left="0"/>
        <w:jc w:val="both"/>
      </w:pPr>
      <w:r>
        <w:rPr>
          <w:rFonts w:ascii="Times New Roman"/>
          <w:b w:val="false"/>
          <w:i w:val="false"/>
          <w:color w:val="000000"/>
          <w:sz w:val="28"/>
        </w:rPr>
        <w:t>
      2) алушы Тимирязевауданының шегінен тыс тұрақты тұруға кеткен;</w:t>
      </w:r>
    </w:p>
    <w:bookmarkEnd w:id="64"/>
    <w:bookmarkStart w:name="z80" w:id="6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5"/>
    <w:bookmarkStart w:name="z81" w:id="6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6"/>
    <w:bookmarkStart w:name="z82" w:id="6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7"/>
    <w:bookmarkStart w:name="z83" w:id="6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68"/>
    <w:bookmarkStart w:name="z84" w:id="69"/>
    <w:p>
      <w:pPr>
        <w:spacing w:after="0"/>
        <w:ind w:left="0"/>
        <w:jc w:val="left"/>
      </w:pPr>
      <w:r>
        <w:rPr>
          <w:rFonts w:ascii="Times New Roman"/>
          <w:b/>
          <w:i w:val="false"/>
          <w:color w:val="000000"/>
        </w:rPr>
        <w:t xml:space="preserve"> 3-тарау. Қорытынды ереже</w:t>
      </w:r>
    </w:p>
    <w:bookmarkEnd w:id="69"/>
    <w:bookmarkStart w:name="z85" w:id="70"/>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