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2d7a" w14:textId="ee02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Уәлиханов ауданы Қайрат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8 қаңтардағы № 8-66 сшешімі. Солтүстік Қазақстан облысының Әділет департаментінде 2021 жылғы 14 қаңтарда № 7033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Уәлиханов ауданы Қайрат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33485,7 мың теңге:</w:t>
      </w:r>
    </w:p>
    <w:bookmarkEnd w:id="3"/>
    <w:bookmarkStart w:name="z9" w:id="4"/>
    <w:p>
      <w:pPr>
        <w:spacing w:after="0"/>
        <w:ind w:left="0"/>
        <w:jc w:val="both"/>
      </w:pPr>
      <w:r>
        <w:rPr>
          <w:rFonts w:ascii="Times New Roman"/>
          <w:b w:val="false"/>
          <w:i w:val="false"/>
          <w:color w:val="000000"/>
          <w:sz w:val="28"/>
        </w:rPr>
        <w:t>
      салықтық түсімдер – 518 мың теңге;</w:t>
      </w:r>
    </w:p>
    <w:bookmarkEnd w:id="4"/>
    <w:bookmarkStart w:name="z10" w:id="5"/>
    <w:p>
      <w:pPr>
        <w:spacing w:after="0"/>
        <w:ind w:left="0"/>
        <w:jc w:val="both"/>
      </w:pPr>
      <w:r>
        <w:rPr>
          <w:rFonts w:ascii="Times New Roman"/>
          <w:b w:val="false"/>
          <w:i w:val="false"/>
          <w:color w:val="000000"/>
          <w:sz w:val="28"/>
        </w:rPr>
        <w:t>
      салықтық емес түсімдер – 433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32534,7 мың теңге;</w:t>
      </w:r>
    </w:p>
    <w:bookmarkEnd w:id="7"/>
    <w:bookmarkStart w:name="z13" w:id="8"/>
    <w:p>
      <w:pPr>
        <w:spacing w:after="0"/>
        <w:ind w:left="0"/>
        <w:jc w:val="both"/>
      </w:pPr>
      <w:r>
        <w:rPr>
          <w:rFonts w:ascii="Times New Roman"/>
          <w:b w:val="false"/>
          <w:i w:val="false"/>
          <w:color w:val="000000"/>
          <w:sz w:val="28"/>
        </w:rPr>
        <w:t>
      2) шығындар – 34091,7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-606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606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xml:space="preserve">
      бюджет қаражатының пайдаланылатын қалдықтары – 606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30.03.2021 </w:t>
      </w:r>
      <w:r>
        <w:rPr>
          <w:rFonts w:ascii="Times New Roman"/>
          <w:b w:val="false"/>
          <w:i w:val="false"/>
          <w:color w:val="000000"/>
          <w:sz w:val="28"/>
        </w:rPr>
        <w:t>№ 8-4 с</w:t>
      </w:r>
      <w:r>
        <w:rPr>
          <w:rFonts w:ascii="Times New Roman"/>
          <w:b w:val="false"/>
          <w:i w:val="false"/>
          <w:color w:val="ff0000"/>
          <w:sz w:val="28"/>
        </w:rPr>
        <w:t xml:space="preserve"> (01.01.2021 бастап қолданысқа енгізіледі) шешімімен; 12.11.2021 </w:t>
      </w:r>
      <w:r>
        <w:rPr>
          <w:rFonts w:ascii="Times New Roman"/>
          <w:b w:val="false"/>
          <w:i w:val="false"/>
          <w:color w:val="000000"/>
          <w:sz w:val="28"/>
        </w:rPr>
        <w:t>№ 8-11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Қайрат ауылдық округі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xml:space="preserve">
      ауылдық округтің аумағы арқылы өтетін жалпыға ортақ пайдаланылатын автомобиль жолдарының бөлiнген белдеуiнде; </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қалыптасатыны белгіленсін.</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табылатыны белгіленсін.</w:t>
      </w:r>
    </w:p>
    <w:bookmarkEnd w:id="42"/>
    <w:bookmarkStart w:name="z48" w:id="43"/>
    <w:p>
      <w:pPr>
        <w:spacing w:after="0"/>
        <w:ind w:left="0"/>
        <w:jc w:val="both"/>
      </w:pPr>
      <w:r>
        <w:rPr>
          <w:rFonts w:ascii="Times New Roman"/>
          <w:b w:val="false"/>
          <w:i w:val="false"/>
          <w:color w:val="000000"/>
          <w:sz w:val="28"/>
        </w:rPr>
        <w:t>
      6. Ауылдық бюджетке аудандық бюджеттен берiлетiн бюджеттік субвенциялар 15 887 мың теңге сомасында қарастырылсын.</w:t>
      </w:r>
    </w:p>
    <w:bookmarkEnd w:id="43"/>
    <w:bookmarkStart w:name="z49" w:id="44"/>
    <w:p>
      <w:pPr>
        <w:spacing w:after="0"/>
        <w:ind w:left="0"/>
        <w:jc w:val="both"/>
      </w:pPr>
      <w:r>
        <w:rPr>
          <w:rFonts w:ascii="Times New Roman"/>
          <w:b w:val="false"/>
          <w:i w:val="false"/>
          <w:color w:val="000000"/>
          <w:sz w:val="28"/>
        </w:rPr>
        <w:t>
      7. 2021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4"/>
    <w:bookmarkStart w:name="z50" w:id="45"/>
    <w:p>
      <w:pPr>
        <w:spacing w:after="0"/>
        <w:ind w:left="0"/>
        <w:jc w:val="both"/>
      </w:pPr>
      <w:r>
        <w:rPr>
          <w:rFonts w:ascii="Times New Roman"/>
          <w:b w:val="false"/>
          <w:i w:val="false"/>
          <w:color w:val="000000"/>
          <w:sz w:val="28"/>
        </w:rPr>
        <w:t>
      8. 2021 жылға арналған ауылдық бюджетінде облыстық бюджеттен берілетін нысаналы трансферттер ескерілсін, соның ішінде:</w:t>
      </w:r>
    </w:p>
    <w:bookmarkEnd w:id="45"/>
    <w:p>
      <w:pPr>
        <w:spacing w:after="0"/>
        <w:ind w:left="0"/>
        <w:jc w:val="both"/>
      </w:pPr>
      <w:r>
        <w:rPr>
          <w:rFonts w:ascii="Times New Roman"/>
          <w:b w:val="false"/>
          <w:i w:val="false"/>
          <w:color w:val="000000"/>
          <w:sz w:val="28"/>
        </w:rPr>
        <w:t>
      1) Қайрат ауылында спорттық-ойын алаңын жайластыруға;</w:t>
      </w:r>
    </w:p>
    <w:p>
      <w:pPr>
        <w:spacing w:after="0"/>
        <w:ind w:left="0"/>
        <w:jc w:val="both"/>
      </w:pPr>
      <w:r>
        <w:rPr>
          <w:rFonts w:ascii="Times New Roman"/>
          <w:b w:val="false"/>
          <w:i w:val="false"/>
          <w:color w:val="000000"/>
          <w:sz w:val="28"/>
        </w:rPr>
        <w:t>
      2) мемлекеттік қызметкерлерінің еңбек ақысын арттыру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12.11.2021 </w:t>
      </w:r>
      <w:r>
        <w:rPr>
          <w:rFonts w:ascii="Times New Roman"/>
          <w:b w:val="false"/>
          <w:i w:val="false"/>
          <w:color w:val="000000"/>
          <w:sz w:val="28"/>
        </w:rPr>
        <w:t>№ 8-11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9. 2021 жылға арналған ауылдық бюджетте аудандық бюджеттен берілетін нысалы трансферттер түсімдері ескерілсін, соның ішінде:</w:t>
      </w:r>
    </w:p>
    <w:bookmarkEnd w:id="46"/>
    <w:p>
      <w:pPr>
        <w:spacing w:after="0"/>
        <w:ind w:left="0"/>
        <w:jc w:val="both"/>
      </w:pPr>
      <w:r>
        <w:rPr>
          <w:rFonts w:ascii="Times New Roman"/>
          <w:b w:val="false"/>
          <w:i w:val="false"/>
          <w:color w:val="000000"/>
          <w:sz w:val="28"/>
        </w:rPr>
        <w:t>
      1) көшелерді жарықтандыруға;</w:t>
      </w:r>
    </w:p>
    <w:p>
      <w:pPr>
        <w:spacing w:after="0"/>
        <w:ind w:left="0"/>
        <w:jc w:val="both"/>
      </w:pPr>
      <w:r>
        <w:rPr>
          <w:rFonts w:ascii="Times New Roman"/>
          <w:b w:val="false"/>
          <w:i w:val="false"/>
          <w:color w:val="000000"/>
          <w:sz w:val="28"/>
        </w:rPr>
        <w:t>
      2) абаттандыруға.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Уәлиханов аудандық мәслихатының 30.03.2021 </w:t>
      </w:r>
      <w:r>
        <w:rPr>
          <w:rFonts w:ascii="Times New Roman"/>
          <w:b w:val="false"/>
          <w:i w:val="false"/>
          <w:color w:val="000000"/>
          <w:sz w:val="28"/>
        </w:rPr>
        <w:t>№ 8-4 с</w:t>
      </w:r>
      <w:r>
        <w:rPr>
          <w:rFonts w:ascii="Times New Roman"/>
          <w:b w:val="false"/>
          <w:i w:val="false"/>
          <w:color w:val="ff0000"/>
          <w:sz w:val="28"/>
        </w:rPr>
        <w:t xml:space="preserve"> (01.01.2021 бастап қолданысқа енгізіледі) шешімімен; 12.11.2021 </w:t>
      </w:r>
      <w:r>
        <w:rPr>
          <w:rFonts w:ascii="Times New Roman"/>
          <w:b w:val="false"/>
          <w:i w:val="false"/>
          <w:color w:val="000000"/>
          <w:sz w:val="28"/>
        </w:rPr>
        <w:t>№ 8-11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4-қосымшаға сәйкес аудандық бюджетте қаржылық жылдың басында 606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Уәлиханов аудандық мәслихатының 30.03.2021 </w:t>
      </w:r>
      <w:r>
        <w:rPr>
          <w:rFonts w:ascii="Times New Roman"/>
          <w:b w:val="false"/>
          <w:i w:val="false"/>
          <w:color w:val="000000"/>
          <w:sz w:val="28"/>
        </w:rPr>
        <w:t>№ 8-4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Уалиханов аудандық маслихаты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Жантлеуов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8-66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Уәлиханов ауданы Қайрат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30.03.2021 </w:t>
      </w:r>
      <w:r>
        <w:rPr>
          <w:rFonts w:ascii="Times New Roman"/>
          <w:b w:val="false"/>
          <w:i w:val="false"/>
          <w:color w:val="ff0000"/>
          <w:sz w:val="28"/>
        </w:rPr>
        <w:t>№ 8-4 с</w:t>
      </w:r>
      <w:r>
        <w:rPr>
          <w:rFonts w:ascii="Times New Roman"/>
          <w:b w:val="false"/>
          <w:i w:val="false"/>
          <w:color w:val="ff0000"/>
          <w:sz w:val="28"/>
        </w:rPr>
        <w:t xml:space="preserve"> (01.01.2021 бастап қолданысқа енгізіледі) шешімімен; 12.11.2021 </w:t>
      </w:r>
      <w:r>
        <w:rPr>
          <w:rFonts w:ascii="Times New Roman"/>
          <w:b w:val="false"/>
          <w:i w:val="false"/>
          <w:color w:val="ff0000"/>
          <w:sz w:val="28"/>
        </w:rPr>
        <w:t>№ 8-11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 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8-66 с шешіміне 2-қосымша</w:t>
            </w:r>
          </w:p>
        </w:tc>
      </w:tr>
    </w:tbl>
    <w:bookmarkStart w:name="z66" w:id="48"/>
    <w:p>
      <w:pPr>
        <w:spacing w:after="0"/>
        <w:ind w:left="0"/>
        <w:jc w:val="left"/>
      </w:pPr>
      <w:r>
        <w:rPr>
          <w:rFonts w:ascii="Times New Roman"/>
          <w:b/>
          <w:i w:val="false"/>
          <w:color w:val="000000"/>
        </w:rPr>
        <w:t xml:space="preserve"> 2022 жылға арналған Уәлиханов ауданы Қайрат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8-66 с шешіміне 3-қосымша</w:t>
            </w:r>
          </w:p>
        </w:tc>
      </w:tr>
    </w:tbl>
    <w:bookmarkStart w:name="z70" w:id="49"/>
    <w:p>
      <w:pPr>
        <w:spacing w:after="0"/>
        <w:ind w:left="0"/>
        <w:jc w:val="left"/>
      </w:pPr>
      <w:r>
        <w:rPr>
          <w:rFonts w:ascii="Times New Roman"/>
          <w:b/>
          <w:i w:val="false"/>
          <w:color w:val="000000"/>
        </w:rPr>
        <w:t xml:space="preserve"> 2023 жылға арналған Уәлиханов ауданы Қайрат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8-66 с шешіміне 4-қосымша</w:t>
            </w:r>
          </w:p>
        </w:tc>
      </w:tr>
    </w:tbl>
    <w:bookmarkStart w:name="z56" w:id="50"/>
    <w:p>
      <w:pPr>
        <w:spacing w:after="0"/>
        <w:ind w:left="0"/>
        <w:jc w:val="left"/>
      </w:pPr>
      <w:r>
        <w:rPr>
          <w:rFonts w:ascii="Times New Roman"/>
          <w:b/>
          <w:i w:val="false"/>
          <w:color w:val="000000"/>
        </w:rPr>
        <w:t xml:space="preserve"> 2021 жылғы 1 қаңтарға қалыптасқан бюджеттiк қаражаттың бос қалдықтарын бағыттау</w:t>
      </w:r>
    </w:p>
    <w:bookmarkEnd w:id="50"/>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30.03.2021 </w:t>
      </w:r>
      <w:r>
        <w:rPr>
          <w:rFonts w:ascii="Times New Roman"/>
          <w:b w:val="false"/>
          <w:i w:val="false"/>
          <w:color w:val="ff0000"/>
          <w:sz w:val="28"/>
        </w:rPr>
        <w:t>№ 8-4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