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0c62e" w14:textId="ae0c6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жылы Уәлиханов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қолдауды көрсету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2021 жылғы 4 ақпандағы № 6-2 c шешімі. Солтүстік Қазақстан облысының Әділет департаментінде 2021 жылғы 8 ақпанда № 7121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шешімнің 4-тармағымен.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"Агроөнеркәсiптiк кешендi және ауылдық аумақтарды дамытуды мемлекеттiк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Солтүстік Қазақстан облысы Уәлиханов аудандық мәслихаты ШЕШІМ ҚАБЫЛДАДЫ:</w:t>
      </w:r>
    </w:p>
    <w:bookmarkEnd w:id="1"/>
    <w:bookmarkStart w:name="z6" w:id="2"/>
    <w:p>
      <w:pPr>
        <w:spacing w:after="0"/>
        <w:ind w:left="0"/>
        <w:jc w:val="both"/>
      </w:pPr>
      <w:r>
        <w:rPr>
          <w:rFonts w:ascii="Times New Roman"/>
          <w:b w:val="false"/>
          <w:i w:val="false"/>
          <w:color w:val="000000"/>
          <w:sz w:val="28"/>
        </w:rPr>
        <w:t>
      1. 2021 жылы Уәлиханов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көрсетілсін:</w:t>
      </w:r>
    </w:p>
    <w:bookmarkEnd w:id="2"/>
    <w:bookmarkStart w:name="z7" w:id="3"/>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3"/>
    <w:bookmarkStart w:name="z8" w:id="4"/>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4"/>
    <w:bookmarkStart w:name="z9" w:id="5"/>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 тармағының</w:t>
      </w:r>
      <w:r>
        <w:rPr>
          <w:rFonts w:ascii="Times New Roman"/>
          <w:b w:val="false"/>
          <w:i w:val="false"/>
          <w:color w:val="000000"/>
          <w:sz w:val="28"/>
        </w:rPr>
        <w:t xml:space="preserve"> күші ветеринария саласындағы қызметті жүзеге асыратын ветеринария пункттерінің ветеринария мамандарына да қолданылады.</w:t>
      </w:r>
    </w:p>
    <w:bookmarkEnd w:id="5"/>
    <w:bookmarkStart w:name="z10" w:id="6"/>
    <w:p>
      <w:pPr>
        <w:spacing w:after="0"/>
        <w:ind w:left="0"/>
        <w:jc w:val="both"/>
      </w:pPr>
      <w:r>
        <w:rPr>
          <w:rFonts w:ascii="Times New Roman"/>
          <w:b w:val="false"/>
          <w:i w:val="false"/>
          <w:color w:val="000000"/>
          <w:sz w:val="28"/>
        </w:rPr>
        <w:t>
      3. Осы шешімнің орындалуын бақылау жетекшілік ететін аудан әкімінің орынбасарына жүктелсін.</w:t>
      </w:r>
    </w:p>
    <w:bookmarkEnd w:id="6"/>
    <w:bookmarkStart w:name="z11" w:id="7"/>
    <w:p>
      <w:pPr>
        <w:spacing w:after="0"/>
        <w:ind w:left="0"/>
        <w:jc w:val="both"/>
      </w:pPr>
      <w:r>
        <w:rPr>
          <w:rFonts w:ascii="Times New Roman"/>
          <w:b w:val="false"/>
          <w:i w:val="false"/>
          <w:color w:val="000000"/>
          <w:sz w:val="28"/>
        </w:rPr>
        <w:t>
      4. Осы шешім ресми жариялануға жатады және 2021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br/>
            </w:r>
            <w:r>
              <w:rPr>
                <w:rFonts w:ascii="Times New Roman"/>
                <w:b w:val="false"/>
                <w:i/>
                <w:color w:val="000000"/>
                <w:sz w:val="20"/>
              </w:rPr>
              <w:t>Уәлиханов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