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6f7" w14:textId="f6b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8-66 с "2021-2023 жылдарға арналған Уәлиханов ауданы Қайрат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8-4 с шешімі. Солтүстік Қазақстан облысының Әділет департаментінде 2021 жылғы 1 сәуірде № 7213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Қайрат ауылдық округінің бюджетін бекіту туралы" 2021 жылғы 8 қаңтардағы № 8-66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7033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606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ақы қорына;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Жасқайрат ауылындағы демалу орталығының аумағын абаттандыруға;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 сатып алуға.";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606 мың теңге сомасында қалыптасқан бюджеттік қаражаттың бос қалдықтары есебінен шығыстар қарастырылсын.";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8-66 с шешіміне 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Қайрат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мемлекеттік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8-66 с шешіміне 4-қосымша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