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35097" w14:textId="08350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Солтүстік Қазақстан облысы Уәлиханов ауданының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аудандық мәслихатының 2021 жылғы 24 желтоқсандағы № 2-13 с шешімі. Қазақстан Республикасының Әділет министрлігінде 2021 жылғы 29 желтоқсанда № 26192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01.01.2022 бастап қолданысқа еңгізіледі - осы шешімнің 15-тармағымен.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Уәлиханов аудандық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Солтүстік Қазақстан облысы Уәлиханов ауданының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4 318 413,1 мың теңге: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617 399,5 мың теңге;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22 554,1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13 692,5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3 664 767,4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4 383 256,2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34 286,1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64 323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30 036,9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- 99 129,2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99 129,2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64 323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60 576,4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95 382,6 мың теңге.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Уәлиханов аудандық мәслихатының 31.03.2022 </w:t>
      </w:r>
      <w:r>
        <w:rPr>
          <w:rFonts w:ascii="Times New Roman"/>
          <w:b w:val="false"/>
          <w:i w:val="false"/>
          <w:color w:val="000000"/>
          <w:sz w:val="28"/>
        </w:rPr>
        <w:t>№ 2-17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енгізіледі); 28.06.2022 </w:t>
      </w:r>
      <w:r>
        <w:rPr>
          <w:rFonts w:ascii="Times New Roman"/>
          <w:b w:val="false"/>
          <w:i w:val="false"/>
          <w:color w:val="000000"/>
          <w:sz w:val="28"/>
        </w:rPr>
        <w:t>№ 2-20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енгізіледі); 17.08.2022 </w:t>
      </w:r>
      <w:r>
        <w:rPr>
          <w:rFonts w:ascii="Times New Roman"/>
          <w:b w:val="false"/>
          <w:i w:val="false"/>
          <w:color w:val="000000"/>
          <w:sz w:val="28"/>
        </w:rPr>
        <w:t>№ 6-21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; 17.11.2022 </w:t>
      </w:r>
      <w:r>
        <w:rPr>
          <w:rFonts w:ascii="Times New Roman"/>
          <w:b w:val="false"/>
          <w:i w:val="false"/>
          <w:color w:val="000000"/>
          <w:sz w:val="28"/>
        </w:rPr>
        <w:t>№ 2-23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; 13.12.2022 </w:t>
      </w:r>
      <w:r>
        <w:rPr>
          <w:rFonts w:ascii="Times New Roman"/>
          <w:b w:val="false"/>
          <w:i w:val="false"/>
          <w:color w:val="000000"/>
          <w:sz w:val="28"/>
        </w:rPr>
        <w:t>№ 2-24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аудандық бюджетінің кірістері Қазақстан Республикасының Бюджет кодексіне сәйкес келесі салықтық түсімдер есебінен қалыптастырылатыны белгіленсін: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қаланың, ауылдың, кенттің аумағында мемлекеттік кіріс органында тіркеу есебіне қою кезінде мәлімделген: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салығын қоспағанда, облыстық мәслихат белгілеген кірістерді бөлу нормативтері бойынша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заңнамасына сәйкес облыстық мәслихат белгілеген кірістерді бөлу нормативтері бойынша бірыңғай жиынтық төлемді төлеген жеке тұлғалардан алынатын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облыстық мәслихат белгілеген кірістерді бөлу нормативтері бойынша әлеуметтік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аудандық маңызы бар қаланың, ауылдың, кенттің, ауылдық округтің аумағындағы осы салықты салу объектілері бойынша жеке тұлғалардың мүлкіне салынатын салықты қоспағанда, жеке және заңды тұлғалардың, дара кәсіпкерлердің мүлкіне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аудандық маңызы бар қаланың, ауылдың, кенттің аумағында орналасқан жер учаскелері бойынша жеке және заңды тұлғалардан алынатын елді мекендердің жеріне жер салығын қоспағанда,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мыналардан: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аудандық маңызы бар қаланың, ауылдың, кенттің аумағындағы жеке тұлғалардан; өздерінің құрылтай құжаттарында көрсетілетін тұрған жері аудандық маңызы бар қаланың, ауылдың, кенттің аумағында орналасқан заңды тұлғалардан алынатын көлік құралдары салығын қоспағанда, көлік құралдары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тіркелген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мыналарға: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аумағында өндірілген спирттің барлық түріне;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аумағында өндірілген алкоголь өніміне;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аумағында өндірілген құрамындағы этил спиртінің көлемі 0,5 пайыздан аспайтын сыраға;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аумағында өндірілген темекі бұйымдарына;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аумағында жасалған жеңіл автомобильдерге (мүгедектер үшін арнайы арналған қолмен басқарылатын немесе қолмен басқаруға бейімделген автомобильдерден басқа);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бензинге (авиациялық бензинді қоспағанда) және дизель отынына акциздер;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аудандық маңызы бар қала, ауыл, кент аумағында орналасқан жер учаскелерін қоспағанда, жер учаскелерін пайдаланғаны үшін төлемақы;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қызметтің жекелеген түрлерімен айналысу құқығы үшін лицензиялық алым;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қызметтің жекелеген түрлерiмен айналысуға лицензияларды пайдаланғаны үшін төлемақы;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коммерциялық ұйымдар болып табылатын заңды тұлғаларды, олардың филиалдары мен өкілдіктерін қоспағанда, заңды тұлғаларды мемлекеттік тіркегені және филиалдар мен өкілдіктерді есептік тіркегені, сондай-ақ оларды қайта тіркегені үшін алым;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көлік құралдарын мемлекеттік тіркегені, сондай-ақ оларды қайта тіркегені үшін алым;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жылжымалы мүлік кепілін және кеменің немесе жасалып жатқан кеменің ипотекасын мемлекеттік тіркегені үшін алым;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сыртқы (көрнекі) жарнаманы облыстық маңызы бар қаладағы үй-жайлардың шегінен тыс ашық кеңістікте, облыстық маңызы бар қаланың аумағы арқылы өтетін жалпыға ортақ пайдаланылатын автомобиль жолдарының бөлінген белдеуінде орналастырғаны үшін төлемақы;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республикалық бюджет есебіне жазылатын консулдық алымнан және мемлекеттік баждардан басқа, мемлекеттік баж.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Аудандық бюджеттің кірістері келесі салықтық емес түсімдер есебінен қалыптасатыны белгіленсін: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коммуналдық меншіктен түсетін кірістер: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 әкімдігінің шешімі бойынша құрылған коммуналдық мемлекеттік кәсіпорындардың таза кірісі бөлігінің түсімдері;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ауданның коммуналдық меншігіндегі акциялардың мемлекеттік пакеттер бойынша дивидендтер;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ауданның коммуналдық меншігіндегі заңды тұлғаларға қатысу үлестеріне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әкімдерінің басқаруындағы, ауданның коммуналдық меншігінің мүлкін жалға беруден түсетін кірістерді қоспағанда, ауданның коммуналдық меншігінің мүлкін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 берілген кредиттер бойынша сыйақылар;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ауданның коммуналдық меншігінен түсетін басқа да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аудандық бюджеттен қаржыландырылатын мемлекеттік мекемелердің тауарларды (жұмыстарды, көрсетілетін қызметтерді) өткізуінен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бюджеттен қаржыландырылатын мемлекеттік мекемелер ұйымдастыратын мемлекеттік сатып алуды өткізуден түсетін ақша түсімдері;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аудандық маңызы бар қалалардың, ауылдардың, кенттердің, ауылдық округтердің әкімдері салатын айыппұлдарды қоспағанда, аудандық бюджеттен қаржыландырылатын мемлекеттік мекемелер салатын айыппұлдар;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жер қойнауын пайдаланушылардың облыстық мәслихат белгілеген кірістерді бөлу нормативтеріне сәйкес облыстың әлеуметтік-экономикалық дамуы және оның инфрақұрылымын дамыту үшін аударымдары;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аудандық бюджетке түсетін басқа да салықтық емес түсімдер.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Аудандық бюджеттің кірістері негізгі капиталды сатудан түсетін түсімдер есебінен қалыптасатыны белгіленсін: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бюджеттен қаржыландырылатын, мемлекеттік мекемелерге бекітіп берілген мемлекеттік мүлікті сатудан түсетін ақша;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 шаруашылығы мақсатындағы немесе аудандық маңызы бар қала, ауыл, кент аумағындағы жер учаскелерін сатудан түсетін түсімдерді қоспағанда, жер учаскелерін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маңызы бар қала, ауыл, кент аумағындағы жер учаскелерін қоспағанда, жер учаскелерін жалға беру құқығын сатқаны үшін төлемақы.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бюджетке түсетін трансферттер облыстық бюджеттен және ауылдық округтер бюджеттерінен түсетін трансферттер болып белгіленсін.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Аудандық бюджетке аудандық бюджеттен берілген несиелерді өтеуден, ауданның коммуналдық меншігіндегі мемлекеттің қаржы активтерін сатудан, ауданның жергілікті атқарушы органының несиелерінен түсетін түсімдер қамтылатыны белгіленсін.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Аудандық бюджетке облыстық бюджеттен берiлетiн субвенциялар 3 035885 мың теңге сомасында қарастырылсын.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Ауданның жергілікті атқарушы органының 2022 жылға резерві 7 044 мың теңге көлемінде бекітілсін.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Солтүстік Қазақстан облысы Уәлиханов аудандық мәслихатының 31.03.2022 </w:t>
      </w:r>
      <w:r>
        <w:rPr>
          <w:rFonts w:ascii="Times New Roman"/>
          <w:b w:val="false"/>
          <w:i w:val="false"/>
          <w:color w:val="000000"/>
          <w:sz w:val="28"/>
        </w:rPr>
        <w:t>№ 2-17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; 17.11.2022 </w:t>
      </w:r>
      <w:r>
        <w:rPr>
          <w:rFonts w:ascii="Times New Roman"/>
          <w:b w:val="false"/>
          <w:i w:val="false"/>
          <w:color w:val="000000"/>
          <w:sz w:val="28"/>
        </w:rPr>
        <w:t>№ 2-23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; 13.12.2022 </w:t>
      </w:r>
      <w:r>
        <w:rPr>
          <w:rFonts w:ascii="Times New Roman"/>
          <w:b w:val="false"/>
          <w:i w:val="false"/>
          <w:color w:val="000000"/>
          <w:sz w:val="28"/>
        </w:rPr>
        <w:t>№ 2-24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Ауылдық округтердің бюджеттеріне аудандық бюджеттен берілетін субвенциялар 4-қосымшаға сәйкес қарастырылсын.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2022 жылдың аудан бюджетінің шығындарында 451.007. "Жергілікті өкілді органдардың шешімі бойынша мұқтаж азаматтардың жекелеген санаттарына әлеуметтік көмек" бюджеттік бағдарламасы бойынша 5-қосымшаға сәйкес мұқтаж азаматтардың жекелеген санаттарына әлеуметтік көмек қарастырылатыны белгіленсін.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2022 жылға арналған аудандық бюджетте республикалық бюджеттен нысаналы трансферттердің түсімдері ескерілсін, оның ішінде: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атаулы әлеуметтік көмекті төлеуге;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Қазақстан Республикасында мүгедектердің құқықтарын қамтамасыз етуге және өмір сүру сапасын жақсартуға;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еңбек нарығын дамытуға;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мемлекеттік ұйымдар: стационарлық және жартылай стационарлық үлгідегі медициналық-әлеуметтік мекемелер, үйде қызмет көрсету, уақытша болу, жұмыспен қамту орталықтары қызметкерлерінің жалақысын арттыруға;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аудандық маңызы бар КТUL-336 "Өндіріс-Жұмысшы-Мырзағұл" автомобиль жолын орташа жөндеуге;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Кішкенекөл ауылының жолдарын орташа жөндеу;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мәслихаттар депутаттары қызметінің тиімділігін арттыру.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республикалық бюджеттен берілетін нысаналы трансферттерді бөлу Солтүстік Қазақстан облысы Уәлиханов ауданы әкімдігінің "2022-2024 жылдарға арналған Солтүстік Қазақстан облысы Уәлиханов ауданының бюджетін бекіту туралы" Уәлиханов аудандық мәслихатының шешімін іске асыру туралы" қаулысымен айқындалады.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Солтүстік Қазақстан облысы Уәлиханов аудандық мәслихатының 28.06.2022 </w:t>
      </w:r>
      <w:r>
        <w:rPr>
          <w:rFonts w:ascii="Times New Roman"/>
          <w:b w:val="false"/>
          <w:i w:val="false"/>
          <w:color w:val="000000"/>
          <w:sz w:val="28"/>
        </w:rPr>
        <w:t>№ 2-20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енгізіледі); 17.08.2022 </w:t>
      </w:r>
      <w:r>
        <w:rPr>
          <w:rFonts w:ascii="Times New Roman"/>
          <w:b w:val="false"/>
          <w:i w:val="false"/>
          <w:color w:val="000000"/>
          <w:sz w:val="28"/>
        </w:rPr>
        <w:t>№ 6-21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2022 жылға арналған аудандық бюджетте республикалық бюджеттен берілетін мамандарға әлеуметтік қолдау көрсету шараларын жүзеге асыруға арналған бюджеттік кредиттер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2022 жылға арналған аудандық бюджетте облыстық бюджеттен нысаналы трансферттер ескерілсін,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жергілікті атқарушы органдардың мемлекеттік қызметшілерінің жалақысын арттыру;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санаторлық-курорттық емделуге;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протездік-ортопедиялық құралдарға;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Қулыкөл ауылының жолдарын орташа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Қулыкөл ауылындағы клубты күрделі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Ақбұлақ, Телжан, Жас Ұлан, Ақтүйесай, Бидайық, Көбенсай ауылдарындағы тұрғын үйлерді сумен қамтамасыз ету үшін елді мекендердегі су мұнараларын салуға жобалау сметалық құжаттарға ведомстводан тыс кешенді сараптама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Қулыкөл-Қаратал ауылдарында топтық сумен жабдықтау көздерінің мембраналарын ауыстыруға;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ауылдық округтер әкімдерінің оқуына.</w:t>
      </w:r>
    </w:p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республикалық бюджеттен берілетін нысаналы трансферттерді бөлу Солтүстік Қазақстан облысы Уәлиханов ауданы әкімдігінің "2022-2024 жылдарға арналған Солтүстік Қазақстан облысы Уәлиханов ауданының бюджетін бекіту туралы" Уәлиханов аудандық мәслихатының шешімін іске асыру туралы" қаулысымен айқындалады.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жаңа редакцияда - Солтүстік Қазақстан облысы Уәлиханов аудандық мәслихатының 31.03.2022 </w:t>
      </w:r>
      <w:r>
        <w:rPr>
          <w:rFonts w:ascii="Times New Roman"/>
          <w:b w:val="false"/>
          <w:i w:val="false"/>
          <w:color w:val="000000"/>
          <w:sz w:val="28"/>
        </w:rPr>
        <w:t>№ 2-17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; 17.11.2022 </w:t>
      </w:r>
      <w:r>
        <w:rPr>
          <w:rFonts w:ascii="Times New Roman"/>
          <w:b w:val="false"/>
          <w:i w:val="false"/>
          <w:color w:val="000000"/>
          <w:sz w:val="28"/>
        </w:rPr>
        <w:t>№ 2-23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2022 жылға арналған аудандық бюджетте ауылдық округтердің бюджеттеріне нысаналы трансферттер қарастырылсын.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аудандық бюджеттен нысаналы трансферттерді бөлу Солтүстік Қазақстан облысы Уәлиханов ауданы әкімдігінің "2022-2024 жылдарға арналған Солтүстік Қазақстан облысы Уәлиханов ауданының бюджетін бекіту туралы" Уәлиханов аудандық мәслихатының шешімін іске асыру туралы" қаулысымен айқындалады.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14-1. 6-қосымшаға сәйкес аудандық бюджетте қаржылық жылдың басында 95 382,6 мың теңге сомасында қалыптасқан бюджеттік қаражаттың бос қалдықтары есебінен шығыстар қарастырылсын.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14-1-тармақпен толықтырылды - Солтүстік Қазақстан облысы Уәлиханов аудандық мәслихатының 31.03.2022 </w:t>
      </w:r>
      <w:r>
        <w:rPr>
          <w:rFonts w:ascii="Times New Roman"/>
          <w:b w:val="false"/>
          <w:i w:val="false"/>
          <w:color w:val="000000"/>
          <w:sz w:val="28"/>
        </w:rPr>
        <w:t>№ 2-17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Осы шешім 2022 жылғы 1 қаңтардан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Уәлиханов аудандық мәслихатының хатшысы </w:t>
      </w:r>
      <w:r>
        <w:rPr>
          <w:rFonts w:ascii="Times New Roman"/>
          <w:b/>
          <w:i w:val="false"/>
          <w:color w:val="000000"/>
          <w:sz w:val="28"/>
        </w:rPr>
        <w:t>      М. Абдулов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Уәлиханов аудандық мәслихатының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жылғы 24 желтоқсандағы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2-13 c шешіміне 1-қосымша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2022 жылға арналған Солтүстік Қазақстан облысы Уәлиханов ауданының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Уәлиханов аудандық мәслихатының 31.03.2022 </w:t>
      </w:r>
      <w:r>
        <w:rPr>
          <w:rFonts w:ascii="Times New Roman"/>
          <w:b w:val="false"/>
          <w:i w:val="false"/>
          <w:color w:val="ff0000"/>
          <w:sz w:val="28"/>
        </w:rPr>
        <w:t>№ 2-17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енгізіледі); 28.06.2022 </w:t>
      </w:r>
      <w:r>
        <w:rPr>
          <w:rFonts w:ascii="Times New Roman"/>
          <w:b w:val="false"/>
          <w:i w:val="false"/>
          <w:color w:val="ff0000"/>
          <w:sz w:val="28"/>
        </w:rPr>
        <w:t>№ 2-20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енгізіледі); 17.08.2022 </w:t>
      </w:r>
      <w:r>
        <w:rPr>
          <w:rFonts w:ascii="Times New Roman"/>
          <w:b w:val="false"/>
          <w:i w:val="false"/>
          <w:color w:val="ff0000"/>
          <w:sz w:val="28"/>
        </w:rPr>
        <w:t>№ 6-21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; 17.11.2022 </w:t>
      </w:r>
      <w:r>
        <w:rPr>
          <w:rFonts w:ascii="Times New Roman"/>
          <w:b w:val="false"/>
          <w:i w:val="false"/>
          <w:color w:val="ff0000"/>
          <w:sz w:val="28"/>
        </w:rPr>
        <w:t>№ 2-23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; 13.12.2022 </w:t>
      </w:r>
      <w:r>
        <w:rPr>
          <w:rFonts w:ascii="Times New Roman"/>
          <w:b w:val="false"/>
          <w:i w:val="false"/>
          <w:color w:val="ff0000"/>
          <w:sz w:val="28"/>
        </w:rPr>
        <w:t>№ 2-24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4318413,1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617399,5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3664665,5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3664665,5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4383256,2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771043,3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182049,5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209697,7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ауыл шаруашылығы мен ветеринарияны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201123,1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қаланың)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қаланың)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қаланың)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326407,9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мұқтаж азаматтардың жекелеген санаттарына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73368,2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73368,2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64178,3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жерқатынастарыбөлімі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қаланың) аумағында жерқатынастарын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манызы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органдардың облыстық бюджеттен қарыздар бойынша сыйақылар мен өзге де төлемдердi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2547263,1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2547263,1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Қаржыактивтерін сатыпалу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-99129,2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60576,4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60576,4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95382,6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95382,6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95382,6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Уәлиханов аудандық мәслихатының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жылғы 24 желтоқсандағы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2-13 с шешіміне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2023 жылға арналған Солтүстік Қазақстан облысы Уәлиханов ауданының бюджеті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ауыл шаруашылығы мен ветеринарияны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қаланың)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қаланың)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қаланың)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мұқтаж азаматтардың жекелеген санаттарына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қаланың)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манызы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органдардың облыстық бюджеттен қарыздар бойынша сыйақылар мен өзге де төлемдердi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Уәлиханов аудандық мәслихатының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жылғы 24 желтоқсандағы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2-13 с шешіміне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2024 жылға арналған Солтүстік Қазақстан облысы Уәлиханов ауданының бюджеті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ауыл шаруашылығы мен ветеринарияны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қаланың)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қаланың)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қаланың)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мұқтаж азаматтардың жекелеген санаттарына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қаланың)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манызы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органдардың облыстық бюджеттен қарыздар бойынша сыйақылар мен өзге де төлемдердi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Уәлиханов аудандық мәслихатының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жылғы 24 желтоқсандағы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2-13 с шешіміне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2022 жылға арналған ауылдық округтердің бюджеттеріне аудандық бюджеттен  берілетін субвенциялардың бөлуі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ішінде: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Ақтүйесай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Қайрат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Қаратерек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Кішкенекөл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Көктерек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Қулыкөл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Телжан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Уәлиханов аудандық мәслихатының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жылғы 24 желтоқсандағы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2-13 с шешіміне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арналған 451.007 "Жергілікті өкілді органдардың шешімі бойынша мұқтаж азаматтардың жекелеген санаттарына әлеуметтік көмек" бюджеттік бағдарламасы бойынша мұқтаж азаматтардың жекелеген санаттарына әлеуметтік көмек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Солтүстік Қазақстан облысы Уәлиханов аудандық мәслихатының 28.06.2022 </w:t>
      </w:r>
      <w:r>
        <w:rPr>
          <w:rFonts w:ascii="Times New Roman"/>
          <w:b w:val="false"/>
          <w:i w:val="false"/>
          <w:color w:val="ff0000"/>
          <w:sz w:val="28"/>
        </w:rPr>
        <w:t>№ 2-20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мұқтаж азаматтардың жекелеген санаттарына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Уәлиханов аудандық мәслихатының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2021 жылғы 24 желтоқсандағы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2-13 с шешіміне 6-қосымша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2022 жылғы 1 қаңтарға қалыптасқан бюджеттiк қаражаттың бос қалдықтарын бағыттау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6-қосымшамен толықтырылды - Солтүстік Қазақстан облысы Уәлиханов аудандық мәслихатының 31.03.2022 </w:t>
      </w:r>
      <w:r>
        <w:rPr>
          <w:rFonts w:ascii="Times New Roman"/>
          <w:b w:val="false"/>
          <w:i w:val="false"/>
          <w:color w:val="ff0000"/>
          <w:sz w:val="28"/>
        </w:rPr>
        <w:t>№ 2-17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; 17.11.2022 </w:t>
      </w:r>
      <w:r>
        <w:rPr>
          <w:rFonts w:ascii="Times New Roman"/>
          <w:b w:val="false"/>
          <w:i w:val="false"/>
          <w:color w:val="ff0000"/>
          <w:sz w:val="28"/>
        </w:rPr>
        <w:t>№ 2-23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95382,6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