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ea87" w14:textId="882e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Қайрат ауылдық округі Жасқайрат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Қайрат ауылдық округі әкімінің 2021 жылғы 31 наурыздағы № 11 шешімі. Солтүстік Қазақстан облысының Әділет департаментінде 2021 жылғы 1 сәуірде № 7220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 - аумақтық құрылысы туралы"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сәйкес, 2020 жылғы 29 желтоқсандағы облыстық ономастикалық комиссиясының қорытындысы негізінде, ауыл тұрғындарының пікірін ескере отырып, Қайрат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схемалық картаға сәйкес Қайрат ауылдық округінің Жасқайрат ауылының келесі атауы жоқ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– Бауыржан Момышұлы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– Ыбырай Алтынсарин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атауы жоқ көше – Нәзір Төреқұлов көшесі.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Қайрат ауылдық округініің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Битниев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ауылдық округі әкімінің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Қайрат ауылдық округі Жасқайрат ауылындағы атауы жоқ көшелеріне атауы беру туралы схемалық картасы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