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c75d" w14:textId="691c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Шал ақын ауданы Сергеевка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56/16 шешімі. Солтүстік Қазақстан облысының Әділет департаментінде 2021 жылғы 14 қаңтарда № 7017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шешімінің 6 -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349 889,4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44 013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305 876,4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357 425,5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-7 536,1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7 536,1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7 536,1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16.03.2021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21.04.2021 </w:t>
      </w:r>
      <w:r>
        <w:rPr>
          <w:rFonts w:ascii="Times New Roman"/>
          <w:b w:val="false"/>
          <w:i w:val="false"/>
          <w:color w:val="00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2021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Сергеевка қаласы бюджетінің кірістері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салықтық түсімдер есебінен қалыптастырылатыны белгіленсін: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қала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қала аумағында орналасқан заңды тұлғалардан алынатын көлік құралдары салығынан.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Сергеевка қаласының бюджетіне аудандық бюджеттен берілетін субвенция 20 000 мың теңге сомасында бекітілсін.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Сергеевка қаласының бюджетінде облыстық бюджеттен ағымдағы нысаналы трансферттердің түсуі бекітілсін, соның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Сергеевка қаласындағы кентішілік жолдарды орташа жөндеуге;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Сергеевка қаласын абаттандыру мен көгалдандыруға.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Сергеевка қаласының бюджетінде аудандық бюджеттен ағымдағы нысаналы трансферттердің түсуі бекітілсін, соның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Сергеевка қаласының санитариясын қамтамасыз етуге;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Сергеевка қаласын абаттандыру мен көгалдандыруға;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Сергеевка қаласында автомобиль жолдарының жұмыс істеуін қамтамасыз етуге.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Сергеевка қаласының бюджеті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16.03.2021 </w:t>
      </w:r>
      <w:r>
        <w:rPr>
          <w:rFonts w:ascii="Times New Roman"/>
          <w:b w:val="false"/>
          <w:i w:val="false"/>
          <w:color w:val="ff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21.04.2021 </w:t>
      </w:r>
      <w:r>
        <w:rPr>
          <w:rFonts w:ascii="Times New Roman"/>
          <w:b w:val="false"/>
          <w:i w:val="false"/>
          <w:color w:val="ff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2021 жылғы 9 шілдедегі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719"/>
        <w:gridCol w:w="1516"/>
        <w:gridCol w:w="1716"/>
        <w:gridCol w:w="3520"/>
        <w:gridCol w:w="3513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349 889,4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357 425,5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шығындары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186 880,4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Сергеевка қаласының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Сергеевка қаласының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