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b735" w14:textId="4dbb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Новопокров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56/11 шешімі. Солтүстік Қазақстан облысының Әділет департаментінде 2021 жылғы 14 қаңтарда № 7023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126 100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126 340,2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24.11.2021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Новопокров ауылдық округі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Новопокров ауылдық округінің бюджетіне аудандық бюджеттен берілетін бюджеттік субвенция 9 500 мың теңге сомасында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Новопокров ауылдық округінің бюджетінде ауылдық округтегі елді мекендердің санитариясын қамтамасыз етуге облыстық бюджеттен нысаналы ағымдағы трансферттер бекітілсін.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Новопокров ауылдық округінің бюджетінде аудандық бюджеттен ағымдағы нысаналы трансферттердің түсуі бекітілсін, соның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әкімінің қызметін қамтамасыз ету жөніндегі қызметтерге;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округте автомобиль жолдарының жұмыс істеуін қамтамасыз етуге;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2019 жылғы 27 желтоқсандағы № 990 "Өңірлерді дамытудың 2020-2025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Новопокров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24.11.2021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126 340,2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Новопокров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Новопокров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