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fcd9" w14:textId="f20f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25 желтоқсандағы № 56/1 "2021-2023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23 ақпандағы № 2/1 шешімі. Солтүстік Қазақстан облысының Әділет департаментінде 2021 жылғы 26 ақпанда № 7146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ауданының бюджетін бекіту туралы" 2020 жылғы 25 желтоқсандағы № 56/1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6877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4 662 877,8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414 258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4 480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4 238 639,8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4 736 677,1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65 055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71 775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6 720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- 138 854,3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138 854,3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- 71 775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6 720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73 799,3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жылға ауданның жергілікті атқарушы органдарының резерві 14 995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Рогалев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ақпаны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455"/>
        <w:gridCol w:w="5130"/>
        <w:gridCol w:w="3484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4 662 877,8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4 238 639,8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4 238 639,8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4 238 639,8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4 736 677,1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635 044,5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35 728,2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32 957,2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445 373,4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тұрғынүй-коммуналдық шаруашылық, жолаушылар көлігі жәнеавтомобиль жолдары саласындағы мемлекеттік саясатты іске асыру жөніндегі қызметтер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404 749,4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2 432 325,6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2 432 325,6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2 337 595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-138 854,3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138 854,3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73 799,3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73 799,3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