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e0df" w14:textId="120e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56/11 "2021-2023 жылдарға арналған Шал ақын ауданы Новопокров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21 сәуірдегі № 6/7 шешімі. Солтүстік Қазақстан облысының Әділет департаментінде 2021 жылғы 22 сәуірде № 7328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 Новопокров ауылдық округінің бюджетін бекіту туралы" 2021 жылғы 8 қаңтардағы № 56/11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7023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 ақын ауданы Новопокров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34 790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32 864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34 812,2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Новопокров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462"/>
        <w:gridCol w:w="5945"/>
        <w:gridCol w:w="26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әлеметтік және инженерлік инфрақұрылым бойынша іс-шараларды жүзеге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несаналы трансыерттерді қайтару)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