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5b19" w14:textId="34b5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25 желтоқсандағы № 56/1 "2021-2023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18 маусымдағы № 8/1 шешімі. Қазақстан Республикасының Әділет министрлігінде 2021 жылғы 7 шілдеде № 23330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ауданының бюджетін бекіту туралы" 2020 жылғы 25 желтоқсандағы № 56/1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4 789 183,4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414 258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4 480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4 354 445,4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4 862 191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190 075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196 795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6 720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- 263 082,6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263 082,6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- 196 795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6 720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73 007,6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25"/>
        <w:gridCol w:w="896"/>
        <w:gridCol w:w="1014"/>
        <w:gridCol w:w="6877"/>
        <w:gridCol w:w="2429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4 789 183,4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4 354 445,4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4 353 648,2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4 353 648,2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4 862 191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715 700,2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582 719,8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32 957,4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521 434,8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19 210,4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481 600,4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425 292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325 021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325 021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892 347,2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463 760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463 760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421 076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124 314,2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124 314,2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108 164,2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304 273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304 273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9 574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  <w:bookmarkEnd w:id="23"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12 210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12 210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055 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2 477 882,6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2 477 882,6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2 477 882,6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2 383 152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148 665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-263 082,6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263 082,6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