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05bd" w14:textId="dc80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8 қазандағы № 12/3 шешімі. Қазақстан Республикасының Әділет министрлігінде 2021 жылғы 15 қазанда № 24791 болып тіркелді. Күші жойылды - Солтүстік Қазақстан облысы Шал ақын ауданы мәслихатының 2024 жылғы 5 сәуірдегі № 16/1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05.04.2024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Тақырып жаңа редакцияда - Солтүстік Қазақстан облысы Шал ақын ауданы мәслихатының 05.05.2023 </w:t>
      </w:r>
      <w:r>
        <w:rPr>
          <w:rFonts w:ascii="Times New Roman"/>
          <w:b w:val="false"/>
          <w:i w:val="false"/>
          <w:color w:val="000000"/>
          <w:sz w:val="28"/>
        </w:rPr>
        <w:t>№ 3/2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ШЕШТІ:</w:t>
      </w:r>
    </w:p>
    <w:bookmarkStart w:name="z5" w:id="0"/>
    <w:p>
      <w:pPr>
        <w:spacing w:after="0"/>
        <w:ind w:left="0"/>
        <w:jc w:val="both"/>
      </w:pPr>
      <w:r>
        <w:rPr>
          <w:rFonts w:ascii="Times New Roman"/>
          <w:b w:val="false"/>
          <w:i w:val="false"/>
          <w:color w:val="000000"/>
          <w:sz w:val="28"/>
        </w:rPr>
        <w:t>
      1. Солтүстік Қазақстан облысы Шал ақын ауданында тұрғын үй көмегін көрсетудің мөлшері мен тәртібі осы шешімнің қосымшасына сәйкес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05.05.2023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2"/>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Шал ақын ауданында тұрғын үй көмегін көрсетудің мөлшері мен тәртібі</w:t>
      </w:r>
    </w:p>
    <w:bookmarkEnd w:id="2"/>
    <w:p>
      <w:pPr>
        <w:spacing w:after="0"/>
        <w:ind w:left="0"/>
        <w:jc w:val="both"/>
      </w:pPr>
      <w:r>
        <w:rPr>
          <w:rFonts w:ascii="Times New Roman"/>
          <w:b w:val="false"/>
          <w:i w:val="false"/>
          <w:color w:val="ff0000"/>
          <w:sz w:val="28"/>
        </w:rPr>
        <w:t xml:space="preserve">
      Ескерту. Қосымшаның тақырыбы жаңа редакцияда - Солтүстік Қазақстан облысы Шал ақын ауданы мәслихатының 05.05.2023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Шал ақын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15"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6"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4"/>
    <w:bookmarkStart w:name="z17"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5"/>
    <w:bookmarkStart w:name="z18" w:id="6"/>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6"/>
    <w:bookmarkStart w:name="z19" w:id="7"/>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bookmarkStart w:name="z20" w:id="8"/>
    <w:p>
      <w:pPr>
        <w:spacing w:after="0"/>
        <w:ind w:left="0"/>
        <w:jc w:val="both"/>
      </w:pPr>
      <w:r>
        <w:rPr>
          <w:rFonts w:ascii="Times New Roman"/>
          <w:b w:val="false"/>
          <w:i w:val="false"/>
          <w:color w:val="000000"/>
          <w:sz w:val="28"/>
        </w:rPr>
        <w:t>
      2. Тұрғын үй көмегін тағайындау "Солтүстік Қазақстан облысы Шал ақын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8"/>
    <w:bookmarkStart w:name="z21" w:id="9"/>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Шал ақын ауданы мәслихатының 05.05.2023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0"/>
    <w:bookmarkStart w:name="z23" w:id="11"/>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1"/>
    <w:bookmarkStart w:name="z24" w:id="12"/>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2"/>
    <w:bookmarkStart w:name="z25" w:id="13"/>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3"/>
    <w:bookmarkStart w:name="z26" w:id="1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4"/>
    <w:bookmarkStart w:name="z27" w:id="15"/>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5"/>
    <w:bookmarkStart w:name="z28" w:id="16"/>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6"/>
    <w:bookmarkStart w:name="z29" w:id="17"/>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