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83c5" w14:textId="7ad8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25 желтоқсандағы № 56/1 "2021-2023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8 қазандағы № 12/2 шешімі. Қазақстан Республикасының Әділет министрлігінде 2021 жылғы 15 қазанда № 24793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ауданының бюджетін бекіту туралы" 2020 жылғы 25 желтоқсандағы № 56/1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7 057 244,4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414 258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4 480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6 622 506,4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7 130 252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65 055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71 775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6 720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- 138 062,6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138 062,6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- 71 775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6 720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73 007,6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456"/>
        <w:gridCol w:w="962"/>
        <w:gridCol w:w="1088"/>
        <w:gridCol w:w="6477"/>
        <w:gridCol w:w="2609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7 057 244,4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6 622 506,4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6 621 709,2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6 621 709,2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7 130 252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1 060 503,2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  <w:bookmarkEnd w:id="23"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869 313,2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47 716,4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791 357,8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765 733,4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324 905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  <w:bookmarkEnd w:id="24"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1 267 320,2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142 314,2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142 314,2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108 164,2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  <w:bookmarkEnd w:id="25"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14 510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14 510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1 475 860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1 469 415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1 469 415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1 404 768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055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2 394 737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- 138 062.6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138 062.6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