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effb" w14:textId="697ef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Шал ақын ауданы мәслихатының 2017 жылғы 27 наурыздағы № 12/1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мәслихатының 2021 жылғы 24 қарашадағы № 14/1 шешімі. Қазақстан Республикасының Әділет министрлігінде 2021 жылғы 30 қарашада № 25486 болып тіркелді. Күші жойылды - Солтүстік Қазақстан облысы Шал ақын ауданы мәслихатының 2023 жылғы 1 қарашадағы № 9/3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мәслихатының 01.11.2023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Шал ақын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2017 жылғы 27 наурыздағы № 12/1 (Нормативтік құқықтық актілерді мемлекеттік тіркеу тізілімінде № 4146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Шал ақын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9"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0" w:id="5"/>
    <w:p>
      <w:pPr>
        <w:spacing w:after="0"/>
        <w:ind w:left="0"/>
        <w:jc w:val="left"/>
      </w:pPr>
      <w:r>
        <w:rPr>
          <w:rFonts w:ascii="Times New Roman"/>
          <w:b/>
          <w:i w:val="false"/>
          <w:color w:val="000000"/>
        </w:rPr>
        <w:t xml:space="preserve"> 1-тарау. Жалпы ережелер</w:t>
      </w:r>
    </w:p>
    <w:bookmarkEnd w:id="5"/>
    <w:bookmarkStart w:name="z21" w:id="6"/>
    <w:p>
      <w:pPr>
        <w:spacing w:after="0"/>
        <w:ind w:left="0"/>
        <w:jc w:val="both"/>
      </w:pPr>
      <w:r>
        <w:rPr>
          <w:rFonts w:ascii="Times New Roman"/>
          <w:b w:val="false"/>
          <w:i w:val="false"/>
          <w:color w:val="000000"/>
          <w:sz w:val="28"/>
        </w:rPr>
        <w:t>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 504 қаулысына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22"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23" w:id="8"/>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 </w:t>
      </w:r>
    </w:p>
    <w:bookmarkEnd w:id="8"/>
    <w:bookmarkStart w:name="z24"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Қазақстан облысы Шал ақын ауданы әкімінің шешімімен құрылатын комиссия;</w:t>
      </w:r>
    </w:p>
    <w:bookmarkEnd w:id="9"/>
    <w:bookmarkStart w:name="z25"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26"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7"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8"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9" w:id="14"/>
    <w:p>
      <w:pPr>
        <w:spacing w:after="0"/>
        <w:ind w:left="0"/>
        <w:jc w:val="both"/>
      </w:pPr>
      <w:r>
        <w:rPr>
          <w:rFonts w:ascii="Times New Roman"/>
          <w:b w:val="false"/>
          <w:i w:val="false"/>
          <w:color w:val="000000"/>
          <w:sz w:val="28"/>
        </w:rPr>
        <w:t>
      7) уәкілетті орган - "Солтүстік Қазақстан облысы Шал ақын ауданы әкімдігінің жұмыспен қамту және әлеуметтік бағдарламалар бөлімі" коммуналдық мемлекеттік мекемесі;</w:t>
      </w:r>
    </w:p>
    <w:bookmarkEnd w:id="14"/>
    <w:bookmarkStart w:name="z30"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әзірлеу үшін қала және ауылдық округ әкімдерінің шешімдерімен құрылатын комиссия;</w:t>
      </w:r>
    </w:p>
    <w:bookmarkEnd w:id="15"/>
    <w:bookmarkStart w:name="z31"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2"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түрде көрсететін көмек түсініледі.</w:t>
      </w:r>
    </w:p>
    <w:bookmarkEnd w:id="17"/>
    <w:bookmarkStart w:name="z33"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34" w:id="19"/>
    <w:p>
      <w:pPr>
        <w:spacing w:after="0"/>
        <w:ind w:left="0"/>
        <w:jc w:val="both"/>
      </w:pPr>
      <w:r>
        <w:rPr>
          <w:rFonts w:ascii="Times New Roman"/>
          <w:b w:val="false"/>
          <w:i w:val="false"/>
          <w:color w:val="000000"/>
          <w:sz w:val="28"/>
        </w:rPr>
        <w:t>
      5. "Қазақстан Республикасында мүгедектердi әлеуметтiк қорғау туралы" Қазақстан Республикасы Заңының 16-бабында және "Ардагерлер туралы" Қазақстан Республикасы Заңының 10-бабының 2) тармақшасында, 11-бабының 2) тармақшасында, 12-бабының 2) тармақшасында және 13-бабының 2) тармақшасында көрсетілген адамдарға әлеуметтік көмек осы Қағидаларда көзделген тәртіппен көрсетіледі.</w:t>
      </w:r>
    </w:p>
    <w:bookmarkEnd w:id="19"/>
    <w:bookmarkStart w:name="z35" w:id="20"/>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0"/>
    <w:bookmarkStart w:name="z36" w:id="21"/>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1"/>
    <w:bookmarkStart w:name="z37" w:id="22"/>
    <w:p>
      <w:pPr>
        <w:spacing w:after="0"/>
        <w:ind w:left="0"/>
        <w:jc w:val="both"/>
      </w:pPr>
      <w:r>
        <w:rPr>
          <w:rFonts w:ascii="Times New Roman"/>
          <w:b w:val="false"/>
          <w:i w:val="false"/>
          <w:color w:val="000000"/>
          <w:sz w:val="28"/>
        </w:rPr>
        <w:t>
      1) 7 мамыр – Отан қорғаушы күні:</w:t>
      </w:r>
    </w:p>
    <w:bookmarkEnd w:id="22"/>
    <w:bookmarkStart w:name="z38" w:id="2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көрсеткіштер мөлшерінде;</w:t>
      </w:r>
    </w:p>
    <w:bookmarkEnd w:id="23"/>
    <w:bookmarkStart w:name="z39" w:id="24"/>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 (бес) айлық есептік көрсеткіштер мөлшерінде.</w:t>
      </w:r>
    </w:p>
    <w:bookmarkEnd w:id="24"/>
    <w:bookmarkStart w:name="z40" w:id="25"/>
    <w:p>
      <w:pPr>
        <w:spacing w:after="0"/>
        <w:ind w:left="0"/>
        <w:jc w:val="both"/>
      </w:pPr>
      <w:r>
        <w:rPr>
          <w:rFonts w:ascii="Times New Roman"/>
          <w:b w:val="false"/>
          <w:i w:val="false"/>
          <w:color w:val="000000"/>
          <w:sz w:val="28"/>
        </w:rPr>
        <w:t>
      2) 9 мамыр - Жеңіс күні:</w:t>
      </w:r>
    </w:p>
    <w:bookmarkEnd w:id="25"/>
    <w:bookmarkStart w:name="z41" w:id="26"/>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26"/>
    <w:bookmarkStart w:name="z42" w:id="2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27"/>
    <w:bookmarkStart w:name="z43" w:id="28"/>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28"/>
    <w:bookmarkStart w:name="z44" w:id="29"/>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29"/>
    <w:bookmarkStart w:name="z45" w:id="30"/>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- 30 000 (отыз мың) теңге мөлшерінде;</w:t>
      </w:r>
    </w:p>
    <w:bookmarkEnd w:id="30"/>
    <w:bookmarkStart w:name="z46" w:id="3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31"/>
    <w:bookmarkStart w:name="z47" w:id="32"/>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көрсеткіштер мөлшерінде;</w:t>
      </w:r>
    </w:p>
    <w:bookmarkEnd w:id="32"/>
    <w:bookmarkStart w:name="z48" w:id="3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- 15 (он бес) айлық есептік көрсеткіштер мөлшерінде;</w:t>
      </w:r>
    </w:p>
    <w:bookmarkEnd w:id="33"/>
    <w:bookmarkStart w:name="z49" w:id="3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- 15 (он бес) айлық есептік көрсеткіштер мөлшерінде;</w:t>
      </w:r>
    </w:p>
    <w:bookmarkEnd w:id="34"/>
    <w:bookmarkStart w:name="z50" w:id="3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- 15 (он бес) айлық есептік көрсеткіштер мөлшерінде;</w:t>
      </w:r>
    </w:p>
    <w:bookmarkEnd w:id="35"/>
    <w:bookmarkStart w:name="z51" w:id="36"/>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 (он бес) айлық есептік көрсеткіштер мөлшерінде;</w:t>
      </w:r>
    </w:p>
    <w:bookmarkEnd w:id="36"/>
    <w:bookmarkStart w:name="z52" w:id="37"/>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 (он бес) айлық есептік көрсеткіштер мөлшерінде;</w:t>
      </w:r>
    </w:p>
    <w:bookmarkEnd w:id="37"/>
    <w:bookmarkStart w:name="z53" w:id="3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(он бес) айлық есептік көрсеткіштер мөлшерінде;</w:t>
      </w:r>
    </w:p>
    <w:bookmarkEnd w:id="38"/>
    <w:bookmarkStart w:name="z54" w:id="39"/>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- 15 (он бес) айлық есептік көрсеткіштер мөлшерінде;</w:t>
      </w:r>
    </w:p>
    <w:bookmarkEnd w:id="39"/>
    <w:bookmarkStart w:name="z55" w:id="40"/>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қызметшiлерге - 15 (он бес) айлық есептік көрсеткіштер мөлшерінде;</w:t>
      </w:r>
    </w:p>
    <w:bookmarkEnd w:id="40"/>
    <w:bookmarkStart w:name="z56" w:id="41"/>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- 15 (он бес) айлық есептік көрсеткіш мөлшерінде;</w:t>
      </w:r>
    </w:p>
    <w:bookmarkEnd w:id="41"/>
    <w:bookmarkStart w:name="z57" w:id="42"/>
    <w:p>
      <w:pPr>
        <w:spacing w:after="0"/>
        <w:ind w:left="0"/>
        <w:jc w:val="both"/>
      </w:pPr>
      <w:r>
        <w:rPr>
          <w:rFonts w:ascii="Times New Roman"/>
          <w:b w:val="false"/>
          <w:i w:val="false"/>
          <w:color w:val="000000"/>
          <w:sz w:val="28"/>
        </w:rPr>
        <w:t xml:space="preserve">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- 15 (он бес) айлық есептік көрсеткіштер мөлшерінде; </w:t>
      </w:r>
    </w:p>
    <w:bookmarkEnd w:id="42"/>
    <w:bookmarkStart w:name="z58" w:id="43"/>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- 15 (он бес) айлық есептік көрсеткіштер мөлшерінде;</w:t>
      </w:r>
    </w:p>
    <w:bookmarkEnd w:id="43"/>
    <w:bookmarkStart w:name="z59" w:id="44"/>
    <w:p>
      <w:pPr>
        <w:spacing w:after="0"/>
        <w:ind w:left="0"/>
        <w:jc w:val="both"/>
      </w:pPr>
      <w:r>
        <w:rPr>
          <w:rFonts w:ascii="Times New Roman"/>
          <w:b w:val="false"/>
          <w:i w:val="false"/>
          <w:color w:val="000000"/>
          <w:sz w:val="28"/>
        </w:rPr>
        <w:t>
      Тәжікстан - 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- 15 (он бес) айлық есептік көрсеткіштер мөлшерінде;</w:t>
      </w:r>
    </w:p>
    <w:bookmarkEnd w:id="44"/>
    <w:bookmarkStart w:name="z60" w:id="45"/>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 (он бес) айлық есептік көрсеткіштер мөлшерінде.</w:t>
      </w:r>
    </w:p>
    <w:bookmarkEnd w:id="45"/>
    <w:bookmarkStart w:name="z61" w:id="46"/>
    <w:p>
      <w:pPr>
        <w:spacing w:after="0"/>
        <w:ind w:left="0"/>
        <w:jc w:val="both"/>
      </w:pPr>
      <w:r>
        <w:rPr>
          <w:rFonts w:ascii="Times New Roman"/>
          <w:b w:val="false"/>
          <w:i w:val="false"/>
          <w:color w:val="000000"/>
          <w:sz w:val="28"/>
        </w:rPr>
        <w:t>
      3) 16 желтоқсан - Тәуелсіздік күні:</w:t>
      </w:r>
    </w:p>
    <w:bookmarkEnd w:id="46"/>
    <w:bookmarkStart w:name="z62" w:id="47"/>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- 10 (он) айлық есептік көрсеткіштер мөлшерінде;</w:t>
      </w:r>
    </w:p>
    <w:bookmarkEnd w:id="47"/>
    <w:bookmarkStart w:name="z63" w:id="48"/>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- 15 (он бес) айлық есептік көрсеткіштер мөлшерінде;</w:t>
      </w:r>
    </w:p>
    <w:bookmarkEnd w:id="48"/>
    <w:bookmarkStart w:name="z64" w:id="49"/>
    <w:p>
      <w:pPr>
        <w:spacing w:after="0"/>
        <w:ind w:left="0"/>
        <w:jc w:val="both"/>
      </w:pPr>
      <w:r>
        <w:rPr>
          <w:rFonts w:ascii="Times New Roman"/>
          <w:b w:val="false"/>
          <w:i w:val="false"/>
          <w:color w:val="000000"/>
          <w:sz w:val="28"/>
        </w:rPr>
        <w:t>
      бұрынғы КСР Одағы аумағында саяси қуғын-сүргіндерге тікелей ұшыраған және қазіргі уақытта Қазақстан Республикасының азаматы болып табылатын адамдарға - 15 (он бес) айлық есептік көрсеткіштер мөлшерінде.</w:t>
      </w:r>
    </w:p>
    <w:bookmarkEnd w:id="49"/>
    <w:bookmarkStart w:name="z65" w:id="50"/>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50"/>
    <w:bookmarkStart w:name="z66" w:id="51"/>
    <w:p>
      <w:pPr>
        <w:spacing w:after="0"/>
        <w:ind w:left="0"/>
        <w:jc w:val="both"/>
      </w:pPr>
      <w:r>
        <w:rPr>
          <w:rFonts w:ascii="Times New Roman"/>
          <w:b w:val="false"/>
          <w:i w:val="false"/>
          <w:color w:val="000000"/>
          <w:sz w:val="28"/>
        </w:rPr>
        <w:t>
      1) өмірлік қиын жағдайға тап болған мұқтаж азаматтарға (отбасыларға) ең төменгі күнкөріс деңгейінің бір еселік мөлшерінен аспайтын жан басына шаққандағы орташа табысы есепке алынып, бір рет 5 (бес) айлық есептік көрсеткіштер мөлшерінде мынадай негіздер бойынша:</w:t>
      </w:r>
    </w:p>
    <w:bookmarkEnd w:id="51"/>
    <w:bookmarkStart w:name="z67" w:id="52"/>
    <w:p>
      <w:pPr>
        <w:spacing w:after="0"/>
        <w:ind w:left="0"/>
        <w:jc w:val="both"/>
      </w:pPr>
      <w:r>
        <w:rPr>
          <w:rFonts w:ascii="Times New Roman"/>
          <w:b w:val="false"/>
          <w:i w:val="false"/>
          <w:color w:val="000000"/>
          <w:sz w:val="28"/>
        </w:rPr>
        <w:t>
      жетімдік;</w:t>
      </w:r>
    </w:p>
    <w:bookmarkEnd w:id="52"/>
    <w:bookmarkStart w:name="z68" w:id="53"/>
    <w:p>
      <w:pPr>
        <w:spacing w:after="0"/>
        <w:ind w:left="0"/>
        <w:jc w:val="both"/>
      </w:pPr>
      <w:r>
        <w:rPr>
          <w:rFonts w:ascii="Times New Roman"/>
          <w:b w:val="false"/>
          <w:i w:val="false"/>
          <w:color w:val="000000"/>
          <w:sz w:val="28"/>
        </w:rPr>
        <w:t>
      ата-ана қамқорлығының болмауы;</w:t>
      </w:r>
    </w:p>
    <w:bookmarkEnd w:id="53"/>
    <w:bookmarkStart w:name="z69" w:id="54"/>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bookmarkEnd w:id="54"/>
    <w:bookmarkStart w:name="z70" w:id="55"/>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55"/>
    <w:bookmarkStart w:name="z71" w:id="56"/>
    <w:p>
      <w:pPr>
        <w:spacing w:after="0"/>
        <w:ind w:left="0"/>
        <w:jc w:val="both"/>
      </w:pPr>
      <w:r>
        <w:rPr>
          <w:rFonts w:ascii="Times New Roman"/>
          <w:b w:val="false"/>
          <w:i w:val="false"/>
          <w:color w:val="000000"/>
          <w:sz w:val="28"/>
        </w:rPr>
        <w:t xml:space="preserve">
      туғаннан бастап үш жасқа дейінгі балалардың ерте психофизикалық даму мүмкіндіктерінің шектелуі; </w:t>
      </w:r>
    </w:p>
    <w:bookmarkEnd w:id="56"/>
    <w:bookmarkStart w:name="z72" w:id="57"/>
    <w:p>
      <w:pPr>
        <w:spacing w:after="0"/>
        <w:ind w:left="0"/>
        <w:jc w:val="both"/>
      </w:pPr>
      <w:r>
        <w:rPr>
          <w:rFonts w:ascii="Times New Roman"/>
          <w:b w:val="false"/>
          <w:i w:val="false"/>
          <w:color w:val="000000"/>
          <w:sz w:val="28"/>
        </w:rPr>
        <w:t>
      дене бітімі және (немесе) ақыл-ой мүмкіндіктеріне байланысты организм функцияларының тұрақты бұзылуы;</w:t>
      </w:r>
    </w:p>
    <w:bookmarkEnd w:id="57"/>
    <w:bookmarkStart w:name="z73" w:id="58"/>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bookmarkEnd w:id="58"/>
    <w:bookmarkStart w:name="z74" w:id="59"/>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салдарынан өзіне-өзі күтім жасай алмауы;</w:t>
      </w:r>
    </w:p>
    <w:bookmarkEnd w:id="59"/>
    <w:bookmarkStart w:name="z75" w:id="60"/>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bookmarkEnd w:id="60"/>
    <w:bookmarkStart w:name="z76" w:id="61"/>
    <w:p>
      <w:pPr>
        <w:spacing w:after="0"/>
        <w:ind w:left="0"/>
        <w:jc w:val="both"/>
      </w:pPr>
      <w:r>
        <w:rPr>
          <w:rFonts w:ascii="Times New Roman"/>
          <w:b w:val="false"/>
          <w:i w:val="false"/>
          <w:color w:val="000000"/>
          <w:sz w:val="28"/>
        </w:rPr>
        <w:t>
      баспанасыздық (белгілі бір тұрғылықты жері жоқ адамдар);</w:t>
      </w:r>
    </w:p>
    <w:bookmarkEnd w:id="61"/>
    <w:bookmarkStart w:name="z77" w:id="62"/>
    <w:p>
      <w:pPr>
        <w:spacing w:after="0"/>
        <w:ind w:left="0"/>
        <w:jc w:val="both"/>
      </w:pPr>
      <w:r>
        <w:rPr>
          <w:rFonts w:ascii="Times New Roman"/>
          <w:b w:val="false"/>
          <w:i w:val="false"/>
          <w:color w:val="000000"/>
          <w:sz w:val="28"/>
        </w:rPr>
        <w:t>
      бас бостандығынан айыру орындарынан босатылуы;</w:t>
      </w:r>
    </w:p>
    <w:bookmarkEnd w:id="62"/>
    <w:bookmarkStart w:name="z78" w:id="63"/>
    <w:p>
      <w:pPr>
        <w:spacing w:after="0"/>
        <w:ind w:left="0"/>
        <w:jc w:val="both"/>
      </w:pPr>
      <w:r>
        <w:rPr>
          <w:rFonts w:ascii="Times New Roman"/>
          <w:b w:val="false"/>
          <w:i w:val="false"/>
          <w:color w:val="000000"/>
          <w:sz w:val="28"/>
        </w:rPr>
        <w:t>
      пробация қызметінің есебінде болу.</w:t>
      </w:r>
    </w:p>
    <w:bookmarkEnd w:id="63"/>
    <w:bookmarkStart w:name="z79" w:id="64"/>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тұратын азаматтарға (отбасыларға) жан басына шаққандағы орташа табысы есепке алынбай, бір рет 60 (алпыс) айлық есептік көрсеткіштер мөлшерінде;</w:t>
      </w:r>
    </w:p>
    <w:bookmarkEnd w:id="64"/>
    <w:bookmarkStart w:name="z80" w:id="65"/>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айналадағыларға қауіп төндіретін аурулардың салдарынан тыныс - тіршілігінің шектелуі деп танылған азаматтарға (отбасыларға):</w:t>
      </w:r>
    </w:p>
    <w:bookmarkEnd w:id="65"/>
    <w:bookmarkStart w:name="z81" w:id="66"/>
    <w:p>
      <w:pPr>
        <w:spacing w:after="0"/>
        <w:ind w:left="0"/>
        <w:jc w:val="both"/>
      </w:pPr>
      <w:r>
        <w:rPr>
          <w:rFonts w:ascii="Times New Roman"/>
          <w:b w:val="false"/>
          <w:i w:val="false"/>
          <w:color w:val="000000"/>
          <w:sz w:val="28"/>
        </w:rPr>
        <w:t>
      туберкулез ауруымен диспансерлiк есепте тұрған, амбулаторлық емделудегі адамдарға жан басына шаққандағы орташа табысы есепке алынбай, ай сайын, 3 (үш) айлық есептік көрсеткіштер мөлшерінде;</w:t>
      </w:r>
    </w:p>
    <w:bookmarkEnd w:id="66"/>
    <w:bookmarkStart w:name="z82" w:id="67"/>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тағайындалады,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67"/>
    <w:bookmarkStart w:name="z83" w:id="68"/>
    <w:p>
      <w:pPr>
        <w:spacing w:after="0"/>
        <w:ind w:left="0"/>
        <w:jc w:val="both"/>
      </w:pPr>
      <w:r>
        <w:rPr>
          <w:rFonts w:ascii="Times New Roman"/>
          <w:b w:val="false"/>
          <w:i w:val="false"/>
          <w:color w:val="000000"/>
          <w:sz w:val="28"/>
        </w:rPr>
        <w:t>
      қатерлі ісікке шалдыққан адамдарға жан басына шаққандағы орташа табысы есепке алынбай, бір рет 10 (он) айлық есептік көрсеткіштер мөлшерінде.</w:t>
      </w:r>
    </w:p>
    <w:bookmarkEnd w:id="68"/>
    <w:bookmarkStart w:name="z84" w:id="69"/>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69"/>
    <w:bookmarkStart w:name="z85" w:id="70"/>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70"/>
    <w:bookmarkStart w:name="z86" w:id="71"/>
    <w:p>
      <w:pPr>
        <w:spacing w:after="0"/>
        <w:ind w:left="0"/>
        <w:jc w:val="both"/>
      </w:pPr>
      <w:r>
        <w:rPr>
          <w:rFonts w:ascii="Times New Roman"/>
          <w:b w:val="false"/>
          <w:i w:val="false"/>
          <w:color w:val="000000"/>
          <w:sz w:val="28"/>
        </w:rPr>
        <w:t>
      10. Әлеуметтік көмек ұсынуға шығыстарды қаржыландыру Шал ақын ауданының бюджетінде көзделген ағымдағы қаржы жылына арналған қаражат шегінде жүзеге асырылады.</w:t>
      </w:r>
    </w:p>
    <w:bookmarkEnd w:id="71"/>
    <w:bookmarkStart w:name="z87" w:id="72"/>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2"/>
    <w:bookmarkStart w:name="z88" w:id="73"/>
    <w:p>
      <w:pPr>
        <w:spacing w:after="0"/>
        <w:ind w:left="0"/>
        <w:jc w:val="both"/>
      </w:pPr>
      <w:r>
        <w:rPr>
          <w:rFonts w:ascii="Times New Roman"/>
          <w:b w:val="false"/>
          <w:i w:val="false"/>
          <w:color w:val="000000"/>
          <w:sz w:val="28"/>
        </w:rPr>
        <w:t>
      12. Әлеуметтiк көмек:</w:t>
      </w:r>
    </w:p>
    <w:bookmarkEnd w:id="73"/>
    <w:bookmarkStart w:name="z89" w:id="74"/>
    <w:p>
      <w:pPr>
        <w:spacing w:after="0"/>
        <w:ind w:left="0"/>
        <w:jc w:val="both"/>
      </w:pPr>
      <w:r>
        <w:rPr>
          <w:rFonts w:ascii="Times New Roman"/>
          <w:b w:val="false"/>
          <w:i w:val="false"/>
          <w:color w:val="000000"/>
          <w:sz w:val="28"/>
        </w:rPr>
        <w:t>
      1) алушы қайтыс болған;</w:t>
      </w:r>
    </w:p>
    <w:bookmarkEnd w:id="74"/>
    <w:bookmarkStart w:name="z90" w:id="75"/>
    <w:p>
      <w:pPr>
        <w:spacing w:after="0"/>
        <w:ind w:left="0"/>
        <w:jc w:val="both"/>
      </w:pPr>
      <w:r>
        <w:rPr>
          <w:rFonts w:ascii="Times New Roman"/>
          <w:b w:val="false"/>
          <w:i w:val="false"/>
          <w:color w:val="000000"/>
          <w:sz w:val="28"/>
        </w:rPr>
        <w:t>
      2) алушы Шал ақын ауданының шегiнен тыс тұрақты тұруға кеткен;</w:t>
      </w:r>
    </w:p>
    <w:bookmarkEnd w:id="75"/>
    <w:bookmarkStart w:name="z91" w:id="76"/>
    <w:p>
      <w:pPr>
        <w:spacing w:after="0"/>
        <w:ind w:left="0"/>
        <w:jc w:val="both"/>
      </w:pPr>
      <w:r>
        <w:rPr>
          <w:rFonts w:ascii="Times New Roman"/>
          <w:b w:val="false"/>
          <w:i w:val="false"/>
          <w:color w:val="000000"/>
          <w:sz w:val="28"/>
        </w:rPr>
        <w:t>
      3) алушыны мемлекеттiк медициналық - әлеуметтiк мекемелерге тұруға жiберген;</w:t>
      </w:r>
    </w:p>
    <w:bookmarkEnd w:id="76"/>
    <w:bookmarkStart w:name="z92" w:id="77"/>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77"/>
    <w:bookmarkStart w:name="z93" w:id="78"/>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End w:id="78"/>
    <w:bookmarkStart w:name="z94" w:id="79"/>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bookmarkEnd w:id="79"/>
    <w:bookmarkStart w:name="z95" w:id="80"/>
    <w:p>
      <w:pPr>
        <w:spacing w:after="0"/>
        <w:ind w:left="0"/>
        <w:jc w:val="left"/>
      </w:pPr>
      <w:r>
        <w:rPr>
          <w:rFonts w:ascii="Times New Roman"/>
          <w:b/>
          <w:i w:val="false"/>
          <w:color w:val="000000"/>
        </w:rPr>
        <w:t xml:space="preserve"> 3-тарау. Қорытынды ереже</w:t>
      </w:r>
    </w:p>
    <w:bookmarkEnd w:id="80"/>
    <w:bookmarkStart w:name="z96" w:id="81"/>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