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65e8" w14:textId="74f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17 наурыздағы № 44/7 "Шал ақын ауданы бойынша ауылшаруашылығы мақсатындағы пайдаланылмайтын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9 желтоқсандағы № 15/1 шешімі. Қазақстан Республикасының Әділет министрлігінде 2021 жылы 20 желтоқсанда № 25856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"Шал ақын ауданы бойынша ауылшаруашылығы мақсатындағы пайдаланылмайтын жерге жер салығының базалық мөлшерлемелерін арттыру туралы" 2020 жылғы 17 наурыздағы № 44/7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