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ab7e" w14:textId="440a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Казақстан облысы Шал ақын ауданы Афанасьев селолық округі әкімінің 2010 жылғы 10 ақпандағы №8 "Шал ақын ауданы Афанасьев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Афанасьев ауылдық округі әкімінің 2021 жылғы 19 қаңтардағы № 3 шешімі. Солтүстік Қазақстан облысының Әділет департаментінде 2021 жылғы 21 қаңтарда № 7098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Афанасьев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Афанасьев селолық округі әкімінің "Шал ақын ауданы Афанасьев селолық округінің елді мекендерінің құрамдас бөліктеріне атау беру туралы" 2010 жылғы 10 ақпандағы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19 наурызында "Парыз", "Новатор" аудандық газеттерінде жарияланған, Нормативтік құқықтық актілерді мемлекеттік тіркеу тізілімінде №13-14-97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"селолық", "селосы" сөздері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