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4e35" w14:textId="f734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2020 жылғы 9 желтоқсандағы № 497-VІ "2021-2023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2021 жылғы 15 наурыздағы № 21-VІI шешімі. Атырау облысының Әділет департаментінде 2021 жылғы 26 наурызда № 4900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әкімдігінің 2021-2023 жылдарға арналған облыс бюджетін нақтылау туралы ұсынысын қарап, VII шақырылған Атырау облыстық мәслихаты ІІ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шақырылған Атырау облыстық мәслихатының ХLІХ сессиясы2020 жылғы 9 желтоқсандағы № 497-VІ "2021-2023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4838 тіркелген, 2021 жылы 05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"448 785 790" деген сандар "444 458 577"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"143 326 026" деген сандар "138 654 554"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"1 631 564" деген сандар "1 649 464"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 теңге" деген сан мен сөз "13 000 мың теңге" деген сандармен және сөзбен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"303 828 200" деген сандар "304 141 559"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"450 463 501" деген сандар "453 152 113"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"-2 496 259" деген сандар "3 894 620" деген сандармен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"8 073 091" деген сандар "14 463 970"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"818 548" деген сандар "-12 588 156"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"-818 548" деген сандар "12 588 156" деген сандармен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"15 311 619" деген сандар "12 606 674" деген сандармен ауыстырылсын;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"16 130 167" деген сандар "11 589 130" деген сандармен ауыстырылсын;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 теңге" деген сан мен сөз "11 570 612 мың теңге" деген сандармен және сөздермен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"корпоративтік табыс салығы бойынша" деген абзацтан кейін келесі мазмұндағы абзацтармен толықтырылсын: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ұсталмайтын жеке табыс салығы бойынша: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 мен меншікті облыстық бюджетке – 100%;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 – 50%;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– 100%;";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бойынша" деген абзацтан кейін келесі мазмұндағы абзацпен толықтырылсын: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"өңірдің әлеуметтік-экономикалық дамуы мен оның инфрақұрылымын дамытуға жер қойнауын пайдаланушылардың аударымдары бойынша: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– 100%.";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 "3 005 319" деген сандар "13 222 291" деген сандармен ауыстырылсын.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 және өңірлік даму мәселелері жөніндегі тұрақты комиссиясына (З. Қарсақова) жүктелсін.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енгiзiледi.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2021 жылғы 15 наурыздағы № 21-VII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2020 жылғы 9 желтоқсандағы № 497-VI 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"/>
        <w:gridCol w:w="726"/>
        <w:gridCol w:w="3"/>
        <w:gridCol w:w="7"/>
        <w:gridCol w:w="7"/>
        <w:gridCol w:w="478"/>
        <w:gridCol w:w="500"/>
        <w:gridCol w:w="3"/>
        <w:gridCol w:w="5"/>
        <w:gridCol w:w="321"/>
        <w:gridCol w:w="343"/>
        <w:gridCol w:w="472"/>
        <w:gridCol w:w="3"/>
        <w:gridCol w:w="9"/>
        <w:gridCol w:w="407"/>
        <w:gridCol w:w="635"/>
        <w:gridCol w:w="1261"/>
        <w:gridCol w:w="29"/>
        <w:gridCol w:w="13"/>
        <w:gridCol w:w="3733"/>
        <w:gridCol w:w="260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444458577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138654554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79930635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57060996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10655323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8636823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304141559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247146447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247146447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56995112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мемлекеттік ұйымдарында жалпы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жұмыс iстеуге жiберiлген медицина және фармацевтика қызметкерлерiн әлеуметтiк қолдау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