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921c0" w14:textId="0a921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облыстық мәслихатының 2020 жылғы 9 желтоқсандағы № 497-VІ "2021-2023 жылдарға арналған облыстық бюджет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мәслихатының 2021 жылғы 29 қыркүйектегі № 73-VII шешімі. Қазақстан Республикасының Әділет министрлігінде 2021 жылғы 8 қазанда № 24686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Атырау облыстық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облыстық мәслихатының "2021-2023 жылдарға арналған облыстық бюджет туралы" 2020 жылғы 9 желтоқсандағы № 497-VІ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4838 болып тіркелген)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облыстық бюджет тиiсiнше 1, 2 және 3-қосымшаларға сәйкес, оның iшiнде 2021 жылға келесідей көлемдерде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469 783 475 мың теңге, оның ішінде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142 220 069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5 170 521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13 000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322 379 885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472 917 116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10 908 758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21 479 763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10 571 005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10 427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21 000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10 573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-14 052 826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14 052 826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14 142 238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11 660 024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11 570 612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Атырау қаласы мен аудандар бюджеттеріне жалпы мемлекеттік салықтар түсімінің жалпы сома нормативі 2021 жылға келесідей көлемдерде бекітілсін: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корпоративтік табыс салығы бойынша: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ұсталмайтын жеке табыс салығы бойынша: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Құрманғазы, Индер, Исатай, Қызылқоға, Мақат, Махамбет, Жылыой аудандары мен меншікті облыстық бюджетке – 100%;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 қаласына – 50%;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шетелдік азаматтар табыстарынан ұсталатын жеке табыс салығы бойынша: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меншікті облыстық бюджетке – 100%;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Құрманғазы, Индер, Исатай, Қызылқоға, Мақат, Махамбет, Жылыой аудандарына және Атырау қаласына – 30%; меншікті облыстық бюджетке – 100%;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салынатын табыстардан ұсталатын жеке табыс салығы: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Жылыой ауданына – 0%, Атырау қаласына – 50%, Құрманғазы, Индер, Исатай, Қызылқоға, Мақат, Махамбет аудандары мен меншікті облыстық бюджетке – 100%;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салық бойынша: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Жылыой ауданына – 0%, Қызылқоға, Мақат аудандары мен Атырау қаласына – 50%, Құрманғазы, Индер, Исатай, Махамбет аудандарына – 75%;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меншікті облыстық бюджетке – 100%;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өңірдің әлеуметтік-экономикалық дамуы мен оның инфрақұрылымын дамытуға жер қойнауын пайдаланушылардың аударымдары бойынша: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меншікті облыстық бюджетке – 100%.";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2021 жылға жергілікті атқарушы органдарының резерві 1 742 392 мың теңге сомасында бекітілсін.";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24 тармақпен толықтырылсын: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04 2 261 082 015 "Бастауыш, негізгі және жалпы орта білім беру мемлекеттік ұйымдарында жалпы білім беру" бағдарламасы бойынша жұмсалған 12 087 433 мың теңге кассалық шығындары 04 2 261 203 015 "Мемлекеттік орта білім беру ұйымдарында жан басына шаққандағы қаржыландыруды іске асыру" бағдарламасына жылжытылсын.";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енгiзiледi.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Наутиев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облыстық мәслихатының 2021 жылғы 29 қыркүйектегі № 73-VII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облыстық мәслихаттың 2020 жылғы 9 желтоқсандағы № 497-VI шешіміне 1-қосымша</w:t>
            </w:r>
          </w:p>
        </w:tc>
      </w:tr>
    </w:tbl>
    <w:bookmarkStart w:name="z5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облыстық бюджет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6"/>
        <w:gridCol w:w="362"/>
        <w:gridCol w:w="380"/>
        <w:gridCol w:w="1017"/>
        <w:gridCol w:w="324"/>
        <w:gridCol w:w="346"/>
        <w:gridCol w:w="346"/>
        <w:gridCol w:w="2213"/>
        <w:gridCol w:w="4"/>
        <w:gridCol w:w="3932"/>
        <w:gridCol w:w="26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469783475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142220069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78339784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22869639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55470145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45590912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45590912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18289373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16270873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2018500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5170521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1600666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кәсіпорынның таза кірісі бөлігіндегі түсімдер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пакетіне дивидендтер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1548055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2067553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2067553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1502242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1502242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322379885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247578329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бюджеттерден трансферттер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247578329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трансферттер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74801556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 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74801556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472917116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комиссиясының қызметін қамтамасыз ету жөніндегі қызметтер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бюджетті атқару және коммуналдық меншікті басқару саласындағы мемлекеттік саясатты іске асыру жөніндегі қызметтер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дайындау және облыстық ауқымдағы аумақтық қорғанысы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мен төтенше жағдайлардың объектілерін дамыту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ауқымындағы төтенше жағдайлардың алдын алу және оларды жою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жұмылдыру даярлығы және азаматтық қорғау саласындағы мемлекеттік саясатты іске асыру жөніндегі қызметтер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108409538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14920821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14916017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78380858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71577406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 мемлекеттік ұйымдарында жалпы білім беру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47232355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жан басына шаққандағы қаржыландыруды іске асыру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16826355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объектілерін салу және реконструкциялау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Кадрларының біліктілігін арттыру және оларды қайта даярлау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мемлекеттік білім беру мекемелер үшін оқулықтар мен оқу-әдiстемелiк кешендерді сатып алу және жеткізу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Дамуында проблемалары бар балалар мен жасөспірімдердің оңалту және әлеуметтік бейімдеу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әдістемелік және қаржылық сүйемелдеу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6992133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кепілдендірілген көлемін қосымша қамтамасыз ету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бойынша лизинг төлемдерін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салу және реконструкциялау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ЖИТС алдын алу және оған қарсы күрес жөніндегі іс-шараларды іске асыру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жерге жұмыс iстеуге жiберiлген медицина және фармацевтика қызметкерлерiн әлеуметтiк қолдау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Мүгедектерге әлеуметтік қолдау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облыстық жұмыспен қамтуды қамтамасыз ету үшін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ұйымдарға мемлекеттік әлеуметтік тапсырысты орналастыру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еңбек инспекциясы басқармасы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12814084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12814084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энергетика және тұрғын үй-коммуналдық шаруашылық саласындағы мемлекеттік саясатты іске асыру жөніндегі қызметтер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газдандыру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12402551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жергілікті маңызы бар әлеуметтік маңызды іс-шараларды іске асыру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 және спорт саласында мемлекеттік саясатты іске асыру жөніндегі қызметтер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мекемелердің және ұйымдардың күрделі шығыстары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 басқармасы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халықының басқа да тiлдерін дамыту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мемлекеттік, ішкі саясатты іске асыру жөніндегі қызметтер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және архивтер ісін басқару саласындағы мемлекеттік саясатты іске асыру жөніндегі қызметтер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 іске асыру жөніндегі қызметтер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көлігі жүйесін дамыту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қолдау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қорымдарын (биотермиялық шұңқырларды) салуды, реконструкциялауды ұйымдастыру және оларды күтіп-ұстауды қамтамасыз ету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 және тіркеу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алуды кредиттеу, сондай-ақ лизинг беру кезінде сыйақы мөлшерлемесін субсидиялау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 және жаппай кәсіпкерлікті дамыту бағдарламасы шеңберінде микрокредиттерді ішінара кепілдендіру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 және жаппай кәсіпкерлікті дамыту бағдарламасы шеңберінде микроқаржы ұйымдарының операциялық шығындарын субсидиялау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қорымдарын (биотермиялық шұңқырларды) салуды, реконструкциялауды ұйымдастыру және оларды күтіп-ұстауды қамтамасыз ету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 бойынша ветеринариялық іс-шаралар жүргізу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Уақытша сақтау пунктына ветеринариялық препараттарды тасымалдау бойынша қызметтер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табиғатты пайдалануды реттеу басқармасы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дүниесін қорғау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балық шаруашылығы басқармасы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балық шаруашылығы саласындағы мемлекеттік саясатты іске асыру жөніндегі қызметтер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Тауарлық балық өсіру өнімділігі мен сапасын арттыруды субсидиялау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табиғатты пайдалануды реттеу басқармасы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жердiң пайдаланылуы мен қорғалуын бақылау басқармасы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өңірлік тұрақтандыру қорларын қалыптастыру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21692606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21692606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21487515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алынатын трансфертер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тұрған бюджеттерге берілетін нысаналы даму трансферттері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19125179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15891874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10187334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10187334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демеуқаржыландыру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 инновациялық даму басқармасы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кредиттер бойынша пайыздық мөлшерлемені субсидиялау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12293328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жергілікті атқарушы органының резервi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 инновациялық даму басқармасы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индустриалдық-инновациялық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 іске асыру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243033659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243033659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243033659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213751848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21220452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нысаналы трансферт есебінен республикалық бюджеттен бөлінген нысаналы мақсатқа сай пайдаланылмаған нысаналы трансферттерді қайтару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10908758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21479763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18413759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18413759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17428887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тұрғын үй жобалауға, салуға және (немесе) сатып алуға кредит беру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8873487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тұрғын үй сатып алуға кредит беру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кондоминиум объектілерінің ортақ мүлкіне күрделі жөндеу жүргізуге кредит беру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орталықтарда, моноқалаларда кәсіпкерлікті дамытуға жәрдемдесуге кредит беру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қамтудың 2020-2021 жылдарға арналған Жол картасы шеңберінде кәсіпкерлік бастамаларға кредит беру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10571005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10571005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10571005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10571005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жасалатын операциялар бойынша сальдо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10427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-14052826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14052826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