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7454" w14:textId="9a07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10 желтоқсандағы № 280 қаулысы. Қазақстан Республикасының Әділет министрлігінде 2021 жылғы 15 желтоқсанда № 25817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39-бабы екінші бөлігі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ауызсумен жабдықтаудың баламасыз көздері болып табылатын сумен жабдықтаудың ерекше маңызды оқшау жүйелерінің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Қ.Ә. Бекеновке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ауызсумен жабдықтаудың баламасыз көздері болып табылатын сумен жабдықтаудың ерекше маңызды оқшау жүйелерінің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әкімдігінің 10.10.2023 № </w:t>
      </w:r>
      <w:r>
        <w:rPr>
          <w:rFonts w:ascii="Times New Roman"/>
          <w:b w:val="false"/>
          <w:i w:val="false"/>
          <w:color w:val="ff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Қаратон"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"Қосшағыл"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"Ақкиізтоғай"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"Майкомген"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"Тұрғызба"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"Индербор"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"Бөдене"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"Рзд.17"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"Тұщықұдық"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"Зинеден"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"Хамит Ерғалиев"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"Қызылүй"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"Жасқайрат"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"Қадырка"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"Дәулеткерей"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"Сафоновка"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"Нұрпейісова"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"Шестой"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"Ғизат Әліпов"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"Ұштаған"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"рзд.Афанасьев"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Сарыайшық"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"Таңдай"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