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9ee4" w14:textId="5b19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2020 жылғы 15 желтоқсандағы № 570 "2021-2023 жылдарға 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2021 жылғы 30 маусымдағы № 86 шешімі. Қазақстан Республикасының Әділет министрлігінде 2021 жылғы 13 шілдеде № 23485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"2021-2023 жылдарға арналған қала бюджеті туралы" 2020 жылғы 15 желтоқсандағы № 570 (Нормативтік құқықтық актілердің мемлекеттік тіркеу тізілімінде № 4841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227 393 109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203 228 956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932 481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10 029 460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13 202 212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235 868 904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481 935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481 935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-8 957 730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8 957 730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17 454 577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8 836 860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340 013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жергілікті атқарушы органның резерві – 1 131 835 мың теңге сомасында бекітілсін".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"8.2021 жылға арналған қалалық бюджетте республикалық бюджеттен және Қазақстан Республикасының Ұлттық қоры есебінен мемлекеттік халықты әлеуметтік қорғау ұйымдарында арнаулы әлеуметтік қызмет көрсететін жұмыскерлердің жалақысына қосымша ақылар белгілеуге – 131 360 мың теңге ағымдағы нысаналы трансферттері көзделгені ескерілсін".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қалалық бюджетте республикалық бюджеттен "Нұрлы жер" тұрғын үй құрылысы бағдарламасы шеңберінде инженерлiк-коммуникациялық инфрақұрылымды жобалау, дамыту және (немесе) жайластыруға – 4 474 083 мың теңге нысаналы даму трансферттері көзделгені ескерілсін".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15, 16, 17, 18, 19, 20, 21, 22, 23 және 24 тармақтармен толықтырылсын: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 жылға арналған қалалық бюджетте республикалық бюджеттен және Қазақстан Республикасының Ұлттық қоры есебінен дене шынықтыру және спорт саласындағы мемлекеттік ұйымдардың медицина қызметкерлерінің еңбегіне ақы төлеуді ұлғайтуға – 969 мың теңге ағымдағы нысаналы трансферттері көзделгені ескерілсін".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 жылға арналған қалалық бюджетте кондоминиум объектілерінің ортақ мүлкіне күрделі жөндеу жүргізуге – 481 935 мың теңге сомасында бюджеттік кредит түсімі көзделгені ескерілсін".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 жылға қалалық бюджетте республикалық бюджеттен сумен жабдықтау және су бұру жүйелерін дамытуға – 2 300 000 мың теңге нысаналы даму трансферттері көзделгені ескерілсін".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2021 жылға қалалық бюджетте республикалық бюджеттен "Ауыл-Ел бесігі" жобасы шеңберінде ауылдық елді мекендердегі әлеуметтік және инженерлік инфрақұрылымдарды дамытуға – 192 000 мың теңге нысаналы даму трансферттері көзделгені ескерілсін".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06 2 801 014 015 "Мұқтаж азаматтарға үйде әлеуметтiк көмек көрсету" бағдарламасының 111 "Еңбек ақы" ерекшелігі бойынша – 15 183 997 теңге, 113 "Өтемақы төлемдерi" ерекшелігі бойынша – 380 153 теңге, 121 "Әлеуметтiк салық" ерекшелігі бойынша – 826 790 теңге, 122 "Мемлекеттiк әлеуметтiк сақтандыру қорына әлеуметтiк аударымдар" ерекшелігі бойынша – 449 638 мың теңге, 124 "Міндетті әлеуметтік медициналық сақтандыруға аударымдар" ерекшелігі бойынша – 280 976 теңге жұмсалған кассалық шығындары 06 2 801 014 032 "Мұқтаж азаматтарға үйде әлеуметтiк көмек көрсету" бағдарламасының тиісінше 111 "Еңбек ақы" ерекшелігіне – 15 183 997 теңге, 113 "Өтемақы төлемдерi" ерекшелігіне – 380 153 теңге, 121 "Әлеуметтiк салық" ерекшелігіне – 826 790 теңге, 122 "Мемлекеттiк әлеуметтiк сақтандыру қорына әлеуметтiк аударымдар" ерекшелігіне – 449 638 теңге, 124 "Міндетті әлеуметтік медициналық сақтандыруға аударымдар" ерекшелігіне – 280 976 теңге жылжытылсын".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06 2 801 013 015 "Белгiленген тұрғылықты жерi жоқ тұлғаларды әлеуметтiк бейiмдеу" бағдарламасының 111 "Еңбек ақы" ерекшелігі бойынша – 6 977 000 теңге, 113 "Өтемақы төлемдерi" ерекшелігі бойынша – 50 000 теңге, 121 "Әлеуметтiк салық" ерекшелігі бойынша – 383 000 теңге, 122 "Мемлекеттiк әлеуметтiк сақтандыру қорына әлеуметтiк аударымдар" ерекшелігі бойынша – 195 000 мың теңге, 124 "Міндетті әлеуметтік медициналық сақтандыруға аударымдар" ерекшелігі бойынша – 124 000 теңге жұмсалған кассалық шығындары 06 2 801 013 032 "Белгiленген тұрғылықты жерi жоқ тұлғаларды әлеуметтiк бейiмдеу" бағдарламасының тиісінше 111 "Еңбек ақы" ерекшелігіне – 6 977 000 теңге, 113 "Өтемақы төлемдерi" ерекшелігіне – 50 000 теңге, 121 "Әлеуметтiк салық" ерекшелігіне – 383 000 теңге, 122 "Мемлекеттiк әлеуметтiк сақтандыру қорына әлеуметтiк аударымдар" ерекшелігіне – 195 000 теңге, 124 "Міндетті әлеуметтік медициналық сақтандыруға аударымдар" ерекшелігіне – 124 000 теңге жылжытылсын".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06 2 801 023 015 "Жұмыспен қамту орталықтарының қызметiн қамтамасыз ету" бағдарламасының 111 "Еңбек ақы" ерекшелігі бойынша – 10 486 000 теңге, 121 "Әлеуметтiк салық" ерекшелігі бойынша – 524 000 теңге, 122 "Мемлекеттiк әлеуметтiк сақтандыру қорына әлеуметтiк аударымдар" ерекшелігі бойынша – 269 000 мың теңге, 124 "Міндетті әлеуметтік медициналық сақтандыруға аударымдар" ерекшелігі бойынша – 204 000 теңге жұмсалған кассалық шығындары 06 2 801 023 032 "Жұмыспен қамту орталықтарының қызметiн қамтамасыз ету" бағдарламасының тиісінше 111 "Еңбек ақы" ерекшелігіне – 10 486 000 теңге, 121 "Әлеуметтiк салық" ерекшелігіне – 524 000 теңге, 122 "Мемлекеттiк әлеуметтiк сақтандыру қорына әлеуметтiк аударымдар" ерекшелігіне – 269 000 теңге, 124 "Міндетті әлеуметтік медициналық сақтандыруға аударымдар" ерекшелігіне – 204 000 теңге жылжытылсын".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06 2 801 011 015 "Жергiлiктi өкiлеттi органдардың шешiмi бойынша мұқтаж азаматтардың жекелеген топтарына әлеуметтiк көмек" бағдарламасының 322 "Жеке тұлғаларға берілетін трансферттер" ерекшелігі бойынша – 12 517 156 теңге жұмсалған кассалық шығындары 06 1 801 010 011 "Мемлекеттiк атаулы әлеуметтiк көмек" бағдарламасының тиісінше 322 "Жеке тұлғаларға берілетін трансферттер ерекшелігіне – 12 517 156 теңге жылжытылсын".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01 2 452 001 028 "Ауданның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қызметтер" бағдарламасының 111 "Еңбек ақы" ерекшелігі бойынша – 129 483 теңге жұмсалған кассалық шығындары тиісінше 112 "Қосымша ақшалай төлемдер" ерекшелігіне – 129 483 теңге жылжытылсын".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13 9 467 096 028 "Мемлекеттік-жекешелік әріптестік жобалар бойынша мемлекеттік міндеттемелерді орындау" бағдарламасының 812 "Мемлекеттік-жекешелік әріптестік жобалар бойынша инвестициялық шығындарды өтеу бойынша мемлекеттік міндеттемелерді орындау" ерекшелігі бойынша – 10 731 737 000 теңге жоспарланған қаржыны 13 9 467 096 005 "Мемлекеттік-жекешелік әріптестік жобалар бойынша мемлекеттік міндеттемелерді орындау" бағдарламасының тиісінше 812 "Мемлекеттік-жекешелік әріптестік жобалар бойынша инвестициялық шығындарды өтеу бойынша мемлекеттік міндеттемелерді орындау" ерекшелігіне – 10 731 737 000 теңге жылжытылсын және 13 9 467 096 028 "Мемлекеттік-жекешелік әріптестік жобалар бойынша мемлекеттік міндеттемелерді орындау" бағдарламасының 812 "Мемлекеттік-жекешелік әріптестік жобалар бойынша инвестициялық шығындарды өтеу бойынша мемлекеттік міндеттемелерді орындау" ерекшелігі бойынша – 3 564 750 000 теңге жұмсалған кассалық шығындары 13 9 467 096 005 "Мемлекеттік-жекешелік әріптестік жобалар бойынша мемлекеттік міндеттемелерді орындау" бағдарламасының тиісінше 812 "Жеке тұлғаларға берілетін трансферттер ерекшелігіне – 3 564 750 000 теңге жылжытылсын".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XII cессия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30 маусымдағы № 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15 желтоқсандағы № 570 шешіміне 1 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4"/>
        <w:gridCol w:w="6"/>
        <w:gridCol w:w="8"/>
        <w:gridCol w:w="720"/>
        <w:gridCol w:w="238"/>
        <w:gridCol w:w="982"/>
        <w:gridCol w:w="22"/>
        <w:gridCol w:w="10"/>
        <w:gridCol w:w="14"/>
        <w:gridCol w:w="468"/>
        <w:gridCol w:w="502"/>
        <w:gridCol w:w="980"/>
        <w:gridCol w:w="6"/>
        <w:gridCol w:w="6"/>
        <w:gridCol w:w="36"/>
        <w:gridCol w:w="10"/>
        <w:gridCol w:w="1693"/>
        <w:gridCol w:w="832"/>
        <w:gridCol w:w="2118"/>
        <w:gridCol w:w="2891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227 393 109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203 228 956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79 173 443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13 259 544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65 913 899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67 232 633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67 232 633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19 423 433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17 454 693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594 962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1 373 778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36 159 866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35 008 754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686 671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932 481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10 029 460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8 896 360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8 896 360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1 133 100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13 202 212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13 202 212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235 868 904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-8 957 730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