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26fe4" w14:textId="1a26f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Мәслихатының 2020 жылғы 15 желтоқсандағы № 570 "2021-2023 жылдарға арналған қала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2021 жылғы 11 қазандағы № 104 шешімі. Қазақстан Республикасының Әділет министрлігінде 2021 жылғы 22 қазанда № 24848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қаласы Мәслихатының "2021-2023 жылдарға арналған қала бюджеті туралы" 2020 жылғы 15 желтоқсандағы № 570 (Нормативтік құқықтық актілердің мемлекеттік тіркеу тізілімінде № 4841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2021-2023 жылдарға арналған қала бюджеті тиісінше 1, 2 және 3 – қосымшаларға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227 600 744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203 228 956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932 481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10 316 658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13 122 649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236 558 474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-8 957 730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8 957 730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17 454 577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8 836 860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340 013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2021 жылға арналған қалалық бюджетте республикалық бюджеттен мемлекеттiк атаулы әлеуметтiк көмек төлеміне – 318 343 мың теңге ағымдағы нысаналы трансферті көзделгені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Атырау қаласының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Джаумбаев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2021 жылғы 11 қазандағы № 104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2020 жылғы 15 желтоқсандағы № 570 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341"/>
        <w:gridCol w:w="205"/>
        <w:gridCol w:w="225"/>
        <w:gridCol w:w="267"/>
        <w:gridCol w:w="939"/>
        <w:gridCol w:w="786"/>
        <w:gridCol w:w="935"/>
        <w:gridCol w:w="821"/>
        <w:gridCol w:w="211"/>
        <w:gridCol w:w="1"/>
        <w:gridCol w:w="4176"/>
        <w:gridCol w:w="2699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227 600 744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203 228 956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79 173 443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13 259 544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65 913 899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67 232 633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67 232 633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19 423 433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17 454 693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594 962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1 373 778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36 159 866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35 008 754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374 153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686 671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1 188 904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1 188 904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932 481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174 192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171 448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120 464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120 464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637 025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637 025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10 316 658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9 183 558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9 183 558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1 133 100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950 800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182 300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13 122 649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13 122 649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13 122 649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236 558 474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Жекешелендiру, коммуналдық меншiктi басқару, жекешелендiруден кейiнгi қызмет және осыған байланысты дауларды реттеу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мемлекеттiк жоспарлау жүйесiн қалыптастыру және дамыту саласындағы мемлекеттiк саясатты iске асыру жөнiндегi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атаулы әлеуметтiк көмек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абоненттік жалғамалармен қамтамасыз 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тәрбиеленiп оқытылатын мүгедек балаларды материалдық қамтамасыз 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Белгiленген тұрғылықты жерi жоқ тұлғаларды әлеуметтiк бейiмдеу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қызметiн қамтамасыз 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22 114 365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15 318 172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9 167 413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Инженерлiк-коммуникациялық инфрақұрылымды жобалау, дамыту және (немесе) жайластыру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11 451 510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7 994 409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7 994 409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коммуникациялар саласындағы өзге де қызметтер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15 116 027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15 116 027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10 886 250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178 824 689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178 824 689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178 824 689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152 991 551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25 829 859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облыстық бюджеттен бөлінген нысаналы мақсатқа сай пайдаланылмаған нысаналы трансферттерді қайтару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-8 957 730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8 957 730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