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23b2" w14:textId="1822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және Атырау қаласының ауылдық округтерінде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Атырау облысы Атырау қаласы әкімдігінің 2021 жылғы 30 қарашадағы № 3570 қаулысы. Қазақстан Республикасының Әділет министрлігінде 2021 жылғы 6 желтоқсанда № 25559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қаулының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Атырау қаласының әкімдігі ҚАУЛЫ ЕТЕДІ:</w:t>
      </w:r>
    </w:p>
    <w:bookmarkEnd w:id="1"/>
    <w:bookmarkStart w:name="z6" w:id="2"/>
    <w:p>
      <w:pPr>
        <w:spacing w:after="0"/>
        <w:ind w:left="0"/>
        <w:jc w:val="both"/>
      </w:pPr>
      <w:r>
        <w:rPr>
          <w:rFonts w:ascii="Times New Roman"/>
          <w:b w:val="false"/>
          <w:i w:val="false"/>
          <w:color w:val="000000"/>
          <w:sz w:val="28"/>
        </w:rPr>
        <w:t xml:space="preserve">
      1. Атырау қаласында және Атырау қаласының ауылдық округтерінде салық салу объектісінің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қала әкімінің орынбасары Е. Умаровқа жүктелсін.</w:t>
      </w:r>
    </w:p>
    <w:bookmarkEnd w:id="3"/>
    <w:bookmarkStart w:name="z8" w:id="4"/>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 № 3570 қаулысына қосымша</w:t>
            </w:r>
          </w:p>
        </w:tc>
      </w:tr>
    </w:tbl>
    <w:bookmarkStart w:name="z11" w:id="5"/>
    <w:p>
      <w:pPr>
        <w:spacing w:after="0"/>
        <w:ind w:left="0"/>
        <w:jc w:val="left"/>
      </w:pPr>
      <w:r>
        <w:rPr>
          <w:rFonts w:ascii="Times New Roman"/>
          <w:b/>
          <w:i w:val="false"/>
          <w:color w:val="000000"/>
        </w:rPr>
        <w:t xml:space="preserve"> Атырау қаласында және Атырау қаласының ауылдық округтерінде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М.Мендықұлов көшесі 1, 1Б, 2, 2Б, 3, 3Б, 5А, 5Б, 6Б, 7, 9, 9А, 11, 12А, 13, 15, 16, 18, 20, 20А, 21, 21Б, 22, 22А, 22Б, 23А, 32, 33А, 35, 42, 44, 45, 45А, 48, 50, 52, 52Г, 54, 55, 55А, 57 үйлер; Пушкин көшесі 1, 3, 4Б, 5, 7, 9, 10, 11, 12, 13, 14, 15, 16, 17, 18, 19, 20, 22, 23, 24, 24А, 25, 26, 28, 28А, 29, 30, 31, 32, 33, 35, 35А, 37, 39, 41 үйлер; Ж.Нәжімеденов көшесі 1, 2, 3, 4, 5, 6, 7, 8, 8А, 9, 10, 11, 12, 13, 14, 15, 16, 17, 18, 19 ,20, 21, 22, 23, 24, 25, 26, 27, 28, 29, 30, 31, 32, 33, 34, 35, 36, 37, 38, 39, 41, 43, 44, 45, 45А, 46, 47, 48, 49, 51, 52, 54, 55, 56, 57, 58, 59, 60, 61, 62, 64, 65, 66, 66А, 67, 68, 68А, 69, 70, 71, 72, 73, 74, 75, 76, 77, 78, 79, 80, 81, 84, 85, 87, 88А, 89, 90, 91, 92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Әлиев-Құрманғазы шағын ауданы, И.Тайманов даңғылы 7, 9, 11, 13, 77А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3, 4, 5, 6, 8, 9, 10, 11, 13, 14, 16, 17, 18, 19А, 20, 21, 22, 23, 24, 25, 26, 27, 28, 29, 30, 31, 32, 33, 34, 35, 36, 37, 38, 39, 40, 41, 42, 43, 44, 45, 46, 47, 48, 49, 51, 53, 54, 57, 59, 62 үйлер; Құспан Молла көшесі 5, 6, 7, 8, 9, 10, 11, 12, 13, 14, 15, 16, 17, 18, 19, 20, 21, 22, 23, 24, 25, 26, 27, 28, 29, 30, 32, 33, 34, 35, 36, 37, 38, 39, 40, 41, 42, 43, 44, 45, 46, 47, 48, 49, 50, 51, 51А, 52, 53, 54, 55, 56, 57, 58, 59, 60, 61, 63, 63А, 64, 65, 66, 67, 69, 71, 73, 75, 77, 79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даңғылы 20, 24, 26, 28, 31, 35, 38, 40, 44, 44А, 46, 47, 48, 51, 54, 56, 58, 58А, 58Б, 60А, 62, 71, 77, 84, 141, 145, 182, 189, 197, 199, 199А, 235 үйлер; И.Тайманов даңғылы 14, 16, 18, 20 үйлер; С.Балғымбаев көшесі 14, 14А, 18, 20, 22, 24А, 24Б, 28, 28Б, 28В, 29, 30, 32, 33, 34 35, 36, 37, 38, 39, 43, 45, 49, 51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даңғылы 68, 74, 76, 78, 86, 86Б, 92, 94, 102, 108, 110, 110А, 114, 116, 122, 140, 144, 146, 156, 158, 160, 162, 164, 253, 277, 283, 297, 309, 313, 321, 325 үйлер; И.Тайманов даңғылы 21, 23, 25, 27, 29, 31, 33, 37, 39 үйлер; Т.Бигельдинов көшесі 20, 24, 26, 28, 34, 36, 38, 42, 44, 46, 48, 50, 52, 54, 56, 58, 60, 62, 64 үйлер; Х.Досмухамедов көшесі 2А/1, 2А/2, 4, 4Б, 4В, 4Д, 4Г, 6, 6А, 8, 41, 77, 79, 81, 83, 85, 89, 91, 93, 97, 99, 99/1, 103, 105, 107, 107А, 109, 123А, 123Б, 123В, 123Г, 127, 127/2, 129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9, 9/2, 11, 15, 15/1, 17, 34, 36, 57, 59, 61, 65, 67, 69, 71А, 73, 75, 76, 76А, 78, 79, 80, 82, 83, 84, 87, 86, 88, 89, 91, 92, 94, 95, 95А, 96, 98, 99, 99А, 100, 102, 103, 104, 106, 108, 110, 112, 114, 116, 116А, 118, 119, 126А үйлер; академик Жарбосынов көшесі 1, 3, 5, 6/1, 16, 17, 19, 22, 40, 51, 59, 62, 71, 79, 81, 83, 83В, 84, 85, 86, 87Б, 88, 88А, 88Б, 88В, 88Е, 88/1, 88/2, 90, 90/1, 91, 93/3, 95, 97, 99, 100/1, 100/2, 101, 102, 103, 104/2, 105, 105А, 105Б, 105В, 105Г, 106, 107, 113, 113Б, 110, 117, 119/А, 121, 123, 125, 127, 110, 225, 221 үйлер; Құрманғазы көшесі 1, 2, 2Г, 2/1, 3, 4, 6, 8, 9, 10, 14, 15, 16, 18, 19, 22, 23, 24, 28, 30, 32, 36, 44, 44А, 48, 52, 54, 55, 57, 116, 130, 172, 173 үйлер; Сәтпаев көшесі 2, 3А, 3Б, 5Б, 5В, 5Г, 5Д, 6, 9Б, 11, 14, 15, 18, 19, 19А, 20А, 21А, 22, 23, 24, 25, 28, 29, 32, 33, 35, 48Б, 48В, 48Г, 48Д, 50А, 50Б, 54А, 79А үйлер, К.Ерниязов көшесі 2, 3, 4, 4А, 5, 5А, 10Б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Бисекенов өткелі 19, 30, 43, 47, 48, 50, 51, 52, 53, 54, 55, 56, 57, 58, 59, 60, 61, 62, 63, 64, 65, 66, 67, 68, 69, 70, 71, 72, 73, 74, 76, 78, 79, 80, 81, 82, 83, 84, 85, 86, 87, 90, 92 үйлер; Сәтпаев көшесі 13, 15Б, 37, 37А, 39А, 58, 65, 101, 103, 105, 107 үйлер; Х.Досмухамедов көшесі 10, 11, 12, 14, 20, 23, 25А, 29, 32, 39, 78/2, 80/1, 95, 95А, 97, 111 үйлер; К.Ерниязов көшесі 10, 12Б, 16, 18, 20 үйлер; И.Тайманов даңғылы 8, 24, 33, 43, 48, 50, 56, 58, 59, 61, 62, 65, 71, 76А, 101, 103, 105 үйлер; Ә.Молдағұлова көшесі 43, 47, 48, 50, 51, 54, 55, 56, 57, 58, 59, 60, 61, 62, 63, 64, 65, 67, 68, 69, 70, 71, 72, 73, 74, 76, 78, 79, 80, 81, 82, 83, 84, 85, 86, 87, 90, 92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А.Байтұрсынов көшесі 40, 42, 44, 46, 50, 54, 56, 58, 59, 60, 62үйлер; Гагарин көшесі 9, 10, 12, 13, 14, 16, 21, 25, 27, 35, 37, 39, 41, 43, 47, 49, 124 үйлер; Х.Досмухамедов көшесі 6, 8, 10, 12, 14, 16, 20, 20А, 22А, 23, 26, 28, 30, 34, 38, 44, 102 үйлер; Пушкин көшесі 6А, 13, 17, 19, 23, 101, 102, 104, 105, 106, 108, 109, 109А, 110, 111, 112, 113, 114, 116, 117, 118, 119, 120, 122, 128, 130, 132, 134, 138, 148, 150, 152, 159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даңғылы 64А, 75, 188, 190, 190А, 190Б үйлер; Сәтпаев көшесі 4, 6, 14, 18, 22, 24, 32, 32А, 34, 36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көшесі 2Б, 2В, 5, 5А, 42, 48, 48А, 48Б, 48В, 48Г, 48Д, 50, 52, 54, 56 үйлер; Құрманғазы көшесі 61Б, 74, 78, 80, 82 үйлер;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Владимирский көшесі 1, 1А, 6, 7, 8, 19А, 22, 31, 32, 33, 53, 90, 100, 100/2, 100/3, 100А, 100В, 100Г, 100Е үйлер; жеңіс саябағы көшесі 1, 2, 2А, 3, 4, 5, 6, 7, 8, 9, 10, 11, 11А, 12, 14, 15/1, 16, 17, 20, 21, 23, 30, 36, 40, 46, 50, 52, 56, 68, 70, 72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шағын ауданы, Огородный көшесі 1А, 1Б, 1В, 2, 2А, 2Б, 3, 4, 4А, 5, 5А, 5Б, 6, 7, 8, 9, 10, 10А, 11, 11А, 12, 13, 13А, 14, 16, 16А, 16А/1, 16Б, 18, 18А, 19, 19А, 20, 20А, 21, 21А, 22, 24, 24А, 24Б, 25, 25А, 26, 26А, 27, 27Б, 27В, 28, 28А, 29, 30, 31А, 32, 33, 34, 36, 38, 38А, 39, 39Б, 39В, 39Е, 40, 40/2, 40А, 40Б, 40В, 40Г, 40Д, 42, 42А, 44, 46, 70, 73 үйлер; Н.Неверов көшесі 1, 1А, 1Б, 2А, 2Б, 2Г, 2Е, 3А, 5, 6А, 7А, 7Б, 7В үйлер; Карагандинская көшесі 1, 1А, 2, 2А, 2Б, 3А, 4, 4/1, 4/2, 4А, 6, 6А, 7/1, 7/2, 8, 8Б, 9, 10А, 12/1, 14, 15, 16, 17, 18А, 19, 20, 21, 22, 23, 24, 25, 26, 27, 27/2, 29, 29/1, 31, 33, 34, 35, 36, 37, 39, 40, 41, 42, 43, 44, 45, 46, 48, 49, 50, 57А, 59, 61, 61А, 61Б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Ғ.Берғалиев көшесі 2, 4, 9, 9Б, 11, 14, 15А, 17, 19, 21, 53, 57А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және М.Горький көшелері қиылысы 2, 4, 5, 6, 7, 8, 9, 10, 11, 12, 13, 14, 17, 18, 18А, 19, 20, 20/1, 21, 22, 22/1, 23, 24, 25, 26, 26А, 27, 27А, 28, 28А, 29, 30, 31, 32, 33, 34, 35, 36, 37, 38, 39, 40, 41, 42, 43, 44, 45, 46, 47, 47А, 47Б, 48, 49, 50, 51, 52, 53, 59, 60Б, 61, 63, 65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учаскесі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Алмагүл шағын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СМП-136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даңғылы 17, 19, 19А, 21, 21А, 25, 59, 60, 61А, 62, 62А, 65, 67, 69, 71, 79, 80, 85, 87, 89, 93, 95, 101 үйлер; Т.Амандосов көшесі 1А, 2, 4, 6, 7, 8, 9, 10, 12, 13, 15, 16, 17, 18, 19, 20, 21, 22, 23, 24, 25, 27, 31, 33, 37, 38, 41, 42, 43, 44, 45, 46, 48, 48А, 48Б, 52А, 54, 55А, 56, 57, 60, 61, 63, 64, 65, 66, 69, 70, 72, 73, 74, 77, 83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даңғылы 82, 84, 88, 90, 96, 97, 98, 99, 100, 101А, 104, 105, 105А, 106, 107, 109, 111, 113, 115, 117, 118, 119, 120, 121, 124, 125, 126, 128, 130, 131, 132, 133, 133А, 134, 136, 137, 138, 139, 141, 148, 148А, 149, 150, 151, 152, 153, 154, 157 үйлер; М.Өтемісов көшесі 19, 51, 53, 55, 57, 59, 61, 63, 67А, 69, 71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және Ш.Уәлиханов көшелері қиылысы 3, 9А, 14А, 15, 17, 85, 87Б, 97, 97А, 99, 101, 103, 114, 114В, 116, 116А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1, 39, 41, 43, 47, 47А, 51, 51А, 53, 59 үйлер; Г.Канцев көшесі 2, 2А, 3, 4, 6, 7, 8, 14 үйлер; Ш.Уәлиханов көшесі 18, 20, 24, 26, 28, 30, 32, 34, 36, 38, 42, 44, 46, 48, 50, 52, 54, 56, 58, 60, 62, 64, 66, 68, 70, 72, 74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 86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35Б, 35В, 37 үйлер, Абай көшесі 1, 4, 6А, 7А, 7Б, 7В, 7Е, 8А, 9, 26, 28, 28А, 28Б, 30, 32, 34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С.Датов көшесі 2, 4, 6, 8, 10, 12, 14, 21, 23, 25, 27, 29, 31, 33, 35, 35А үйлер; М.Өтемісов көшесі 11, 11А, 15А, 116Г, 116Е, 118В, 118Г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71, 77, 85, 87, 87/1, 89, 91, 93, 95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даңғылы 23, 27, 29, 43, 43А, 45, 47, 47А, 49, 51 үйлер; Мұқанов көшесі 1, 1А, 2, 4, 6, 8, 10, 11, 12, 16 үйлер; Г.Шамин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72, 72Б, 74, 80, 82, 84, 86, 88, 90, 92, 94, 97, 99, 101, 117, 119, 121, 123, 127, 131, 131Б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Азаттык даңғылы 12, 60, 62, 64, 66, 128, 130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7, 15, 137, 143, 145, 147, 149, 151, 153, 155, 157, 159, 161, 163, 165, 167, 169, 171, 173, 175, 177, 179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даңғылы 102, 104, 106, 108, 110, 112А, 114, 116, 118, 120, 122, 124, 126, 132, 134, 136, 138, 142/1, 144/1, 144/2, 146, 152, 156/1, 164, 164/2, 181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даңғылы 1/1, 1/2, 1/3, 9Б, 10Б, 19, 23, 25, 25А, 25Б, 27, 29, 30, 30А, 31, 33, 35, 37 үйлер; Ашхабадская, С.Шәкімов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Зейнолла Қабдолов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Ақсай-2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шағын ауданы 2А, 9, 11, 11А, 21, 31, 33, 39, 41, 43, 44, 47, 48, 51, 53, 54, 55, 56, 57А, 62, 63, 64А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шағын ауданы 3, 9, 12, 12А, 16, 17, 25, 28, 28А, 29, 30, 30А, 32, 34, 36, 38, 40, 42А, 46, 50, 52, 58, 64, 68, 74, 76, 78, 78А, 82, 86, 86А, 88, 90, 90А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шағын ауданы 1, 2, 2В, 8Б, 10, 13, 14, 15А, 17В, 18, 20, 22, 24, 26, 26А, 64, 82А, 84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шағын ауданы 1А, 4, 5, 6, 7, 8, 8А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Водников-3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Томарлы-2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"ЦБКО" Ембімұнайгаз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"Нефтепереработчик"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Ақжар-2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"Геологотехкомплект", Садовод-1, Садовод-3, Садовод-4 бағбандық қоғамдары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Еркінқала-2 ауылы, Сары өзек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Тасқала-2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"Рыбник"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1, 1А, 1Г, 2, 4, 5, 6, 7, 9, 12, 23, 24, 25, 26, 28, 30, 31, 35, 37, 38, 41, 43, 44, 45, 46, 48, 49, 50, 52, 53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Зарослый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 1Б, 3, 5Б, 7Б, 8, 11Б, 13, 13Б, 15, 15Б, 21Б, 27Б, 92, 102, 106, 110, 114, 116, 118, 120, 126, 146, 204, 231, 239, 241, 249, 250, 252, 256, 258, 262, 276, 278, 284, 298, 421, 422, 425, 429, 435, 445, 445А, 461, 467, 469, 475, 477, 479, 481, 485, 487, 489, 491, 493, 495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Атырау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Дамбы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аэропорт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 Сары өзек-2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 3, 5, 8, 9, 11, 12, 13, 14, 15, 16, 19, 21, 22, 23, 24, 25, 26, 27, 28, 29, 29А, 29Б, 30, 31, 32, 33, 34, 34А, 35, 36, 37, 38, 39, 40, 41, 42, 44, 45, 46, 47, 49, 51, 53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Жамбыл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Ракуша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 1, 2, 2А, 4, 6, 6А, 7Б, 8А, 9А, 10, 10А, 11А, 12Б, 13А, 16А, 20Б, 54, 56, 58, 60, 62, 68, 70, 72, 74, 75А, 78, 84, 62А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Водников тұрғын үй алабы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"Ақжайық-Теңдік" бағбандық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Томарлы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СМП-163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Контейнерный шағын аудандары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Талғайран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ауылдық округі Бесікті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Тасқала-3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