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ad40" w14:textId="279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Атырау қаласы Еркінқала ауылдық округі әкімінің 2021 жылғы 11 мамырдағы № 199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2021 жылғы 30 қыркүйектегі № 734 шешімі. Қазақстан Республикасының Әділет министрлігінде 2021 жылғы 5 қазанда № 24627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қаласының бас мемлекеттік ветеринариялық-санитариялық инспекторының 2021 жылғы 27 шілдедегі № 08-5/355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Еркінқала ауылдық округі Сарыөзек учаскесінің тұрғыны У. Махамбетовтың жеке ауласының аумағында құтыру ауруын жою бойынша кешенді ветеринариялық іс-шаралардың жүргізілуіне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қаласы Еркінқала ауылдық округі әкімінің 2021 жылғы 11 мамырдағы № 199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