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68ea" w14:textId="a026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2020 жылғы 21 желтоқсандағы № 55-1 "2021-2023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2021 жылғы 31 наурыздағы № 4-1 шешімі. Атырау облысының Әділет департаментінде 2021 жылғы 8 сәуірде № 4909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Құлсары қаласының, Жаңа-Қаратон кентінің, Жем, Қосшағыл, Қара-Арна, Майкөмген және Ақкиізтоғай ауылдық округтерінің 2021 жылғы бюджеттерін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2020 жылғы 21 желтоқсандағы № 55-1 "2021-2023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4851 болып тіркелген, 2021 жылғы 6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"432 884" деген сандар "473 751"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"-40 867"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"-0" деген сан "40 867"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"40 867" деген сандармен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"123 126" деген сандар "141 523" деген сандармен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"108 830" деген сандар "127 227" деген сандармен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"123 126" деген сандар "144 178" деген сандармен ауыстырылсын.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"-2 655" деген сандармен ауыстырылсын;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"-0" деген сан "2 655" деген сандармен ауыстырылсын;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"2 655" деген сандармен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"55 471" деген сандар "56 676" деген сандармен ауыстырылсын.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"-1 205" деген сандармен ауыстырылсын;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"-0" деген сан "1 205" деген сандармен ауыстырылсын;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"1 205" деген сандармен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"82 542" деген сандар "84 713" деген сандармен ауыстырылсын.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"-2 171" деген сандармен ауыстырылсын;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"-0" деген сан "2 171" деген сандармен ауыстырылсын;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"2 171" деген сандармен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"44 216" деген сандар "44 582" деген сандармен ауыстырылсын.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"-366" деген сандармен ауыстырылсын;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"-0" деген сан "366" деген сандармен ауыстырылсын;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"366" деген сандармен ауыстырылсын.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"41 317" деген сандар "41 829" деген сандармен ауыстырылсын. 5) тармақшасындағы: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"-512" деген сандармен ауыстырылсын;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пайдалану)" деген жолдағы "-0" деген сан "512" деген сандармен ауыстырылсын;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деген жолдағы "0" деген сан "512" деген сандармен ауыстырылсын.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(А. Мұқанов) жүктелсін.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енгiзiледi.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31 наурыздағы № 4-1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1-қосымша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Құлсары қаласының нақтыланған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6"/>
        <w:gridCol w:w="6"/>
        <w:gridCol w:w="1241"/>
        <w:gridCol w:w="869"/>
        <w:gridCol w:w="6"/>
        <w:gridCol w:w="825"/>
        <w:gridCol w:w="862"/>
        <w:gridCol w:w="10"/>
        <w:gridCol w:w="3957"/>
        <w:gridCol w:w="327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31 наурыздағы № 4-1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4-қосымша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Жаңа-Қаратон кентінің нақтыланған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23"/>
        <w:gridCol w:w="452"/>
        <w:gridCol w:w="452"/>
        <w:gridCol w:w="651"/>
        <w:gridCol w:w="677"/>
        <w:gridCol w:w="2"/>
        <w:gridCol w:w="2"/>
        <w:gridCol w:w="1951"/>
        <w:gridCol w:w="4159"/>
        <w:gridCol w:w="255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144 178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31 наурыздағы № 4-1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7-қосымша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Жем ауылдық округінің нақтыланған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36"/>
        <w:gridCol w:w="465"/>
        <w:gridCol w:w="465"/>
        <w:gridCol w:w="670"/>
        <w:gridCol w:w="697"/>
        <w:gridCol w:w="2"/>
        <w:gridCol w:w="2"/>
        <w:gridCol w:w="2008"/>
        <w:gridCol w:w="4281"/>
        <w:gridCol w:w="22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31 наурыздағы № 4-1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10-қосымша</w:t>
            </w:r>
          </w:p>
        </w:tc>
      </w:tr>
    </w:tbl>
    <w:bookmarkStart w:name="z7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Қосшағыл ауылдық округінің нақтыланған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36"/>
        <w:gridCol w:w="465"/>
        <w:gridCol w:w="465"/>
        <w:gridCol w:w="670"/>
        <w:gridCol w:w="697"/>
        <w:gridCol w:w="2"/>
        <w:gridCol w:w="2"/>
        <w:gridCol w:w="2008"/>
        <w:gridCol w:w="4281"/>
        <w:gridCol w:w="22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31 наурыздағы № 4-1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16-қосымша</w:t>
            </w:r>
          </w:p>
        </w:tc>
      </w:tr>
    </w:tbl>
    <w:bookmarkStart w:name="z7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Майкөмген ауылдық округінің нақтыланған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36"/>
        <w:gridCol w:w="465"/>
        <w:gridCol w:w="465"/>
        <w:gridCol w:w="670"/>
        <w:gridCol w:w="697"/>
        <w:gridCol w:w="2"/>
        <w:gridCol w:w="2"/>
        <w:gridCol w:w="2008"/>
        <w:gridCol w:w="4281"/>
        <w:gridCol w:w="22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2021 жылғы 31 наурыздағы № 4-1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21 желтоқсандағы № 55-1 шешіміне 19-қосымша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Ақкиізтоғай ауылдық округінің нақтыланған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436"/>
        <w:gridCol w:w="465"/>
        <w:gridCol w:w="465"/>
        <w:gridCol w:w="670"/>
        <w:gridCol w:w="697"/>
        <w:gridCol w:w="2"/>
        <w:gridCol w:w="2"/>
        <w:gridCol w:w="2008"/>
        <w:gridCol w:w="4281"/>
        <w:gridCol w:w="226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