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b8fd" w14:textId="2a4b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аудандық бюджет туралы" Жылыой аудандық мәслихатының 2020 жылғы 15 желтоқсандағы № 54-2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2021 жылғы 30 маусымдағы № 7-1 шешімі. Қазақстан Республикасының Әділет министрлігінде 2021 жылғы 15 шілдеде № 23541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аудандық бюджет туралы" Жылыой аудандық мәслихатының 2020 жылғы 15 желтоқсандағы № 54-2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4844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3-қосымшаларға сәйкес, оның ішінде 2021 жылға келесідей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53 087 977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47 072 561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29 609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219 450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5 766 357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53 607 682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15 534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17 502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1 968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-535 239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535 239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17 502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1 968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519 705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Есениязова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30 маусымдағы № 7-1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15 желтоқсандағы № 54-2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нақтыланған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430"/>
        <w:gridCol w:w="249"/>
        <w:gridCol w:w="275"/>
        <w:gridCol w:w="665"/>
        <w:gridCol w:w="4"/>
        <w:gridCol w:w="585"/>
        <w:gridCol w:w="609"/>
        <w:gridCol w:w="4"/>
        <w:gridCol w:w="5522"/>
        <w:gridCol w:w="308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53 087 977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47072561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46594480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46516578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лаузымды адамдар құжаттар бергені үшін алынатын мiндеттi төлемдер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түсiмі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5766357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5766357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53607682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деңгейдежер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үй-инспекциясы саласындағы мемлекеттік саясатты іске асыру жөніндегі қызметтер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ақпараттық саясат жүргізу жөніндегі қызметтер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Мәдинет объектілерін дамыту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42592405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42592405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